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52" w:rsidRPr="000C151C" w:rsidRDefault="008751A5" w:rsidP="000C15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51C">
        <w:rPr>
          <w:rFonts w:ascii="Times New Roman" w:hAnsi="Times New Roman" w:cs="Times New Roman"/>
          <w:b/>
          <w:sz w:val="28"/>
          <w:szCs w:val="28"/>
        </w:rPr>
        <w:t>План самообразования</w:t>
      </w:r>
    </w:p>
    <w:p w:rsidR="00113582" w:rsidRPr="000C151C" w:rsidRDefault="009459C2" w:rsidP="000C151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0C151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Тема: </w:t>
      </w:r>
      <w:r w:rsidR="00773EAF" w:rsidRPr="000C15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674BFA" w:rsidRPr="000C15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Формирование </w:t>
      </w:r>
      <w:r w:rsidR="0056597C" w:rsidRPr="000C15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пред</w:t>
      </w:r>
      <w:r w:rsidR="00773EAF" w:rsidRPr="000C15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инженерного мышления у детей дошкольного возраста</w:t>
      </w:r>
      <w:r w:rsidR="0056597C" w:rsidRPr="000C15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посредством освоения нетрадиционных техник рисования</w:t>
      </w:r>
      <w:r w:rsidR="00773EAF" w:rsidRPr="000C15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BB0526" w:rsidRPr="000C151C" w:rsidRDefault="00BB0526" w:rsidP="000C151C">
      <w:pPr>
        <w:spacing w:after="0" w:line="36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825BD1" w:rsidRPr="000C151C" w:rsidRDefault="009459C2" w:rsidP="000C151C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C151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Цель:</w:t>
      </w:r>
      <w:r w:rsidR="00BD349C" w:rsidRPr="000C151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BD349C" w:rsidRPr="000C15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формирование предпосылок </w:t>
      </w:r>
      <w:r w:rsidR="00D053CF" w:rsidRPr="000C15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предынженерного</w:t>
      </w:r>
      <w:r w:rsidR="00BD349C" w:rsidRPr="000C15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мышления на основе развития </w:t>
      </w:r>
      <w:r w:rsidR="0056597C" w:rsidRPr="000C15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творческих навыков у детей </w:t>
      </w:r>
      <w:r w:rsidR="00BD349C" w:rsidRPr="000C15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дошкольного возраста.</w:t>
      </w:r>
    </w:p>
    <w:p w:rsidR="00825BD1" w:rsidRPr="000C151C" w:rsidRDefault="00825BD1" w:rsidP="000C151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773EAF" w:rsidRPr="000C151C" w:rsidRDefault="00674BFA" w:rsidP="000C151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C151C">
        <w:rPr>
          <w:b/>
          <w:sz w:val="28"/>
          <w:szCs w:val="28"/>
        </w:rPr>
        <w:t>Задачи:</w:t>
      </w:r>
    </w:p>
    <w:p w:rsidR="00773EAF" w:rsidRPr="000C151C" w:rsidRDefault="00D053CF" w:rsidP="000C151C">
      <w:pPr>
        <w:pStyle w:val="a9"/>
        <w:numPr>
          <w:ilvl w:val="0"/>
          <w:numId w:val="1"/>
        </w:numPr>
        <w:shd w:val="clear" w:color="auto" w:fill="FFFFFF"/>
        <w:spacing w:before="0" w:beforeAutospacing="0" w:line="360" w:lineRule="auto"/>
        <w:ind w:left="567" w:firstLine="0"/>
        <w:jc w:val="both"/>
        <w:rPr>
          <w:color w:val="000000" w:themeColor="text1"/>
          <w:sz w:val="28"/>
          <w:szCs w:val="28"/>
        </w:rPr>
      </w:pPr>
      <w:r w:rsidRPr="000C151C">
        <w:rPr>
          <w:color w:val="000000" w:themeColor="text1"/>
          <w:sz w:val="28"/>
          <w:szCs w:val="28"/>
        </w:rPr>
        <w:t>Ф</w:t>
      </w:r>
      <w:r w:rsidR="00773EAF" w:rsidRPr="000C151C">
        <w:rPr>
          <w:color w:val="000000" w:themeColor="text1"/>
          <w:sz w:val="28"/>
          <w:szCs w:val="28"/>
        </w:rPr>
        <w:t xml:space="preserve">ормировать у детей познавательную, исследовательскую, творческую активность; интерес к </w:t>
      </w:r>
      <w:r w:rsidR="0056597C" w:rsidRPr="000C151C">
        <w:rPr>
          <w:color w:val="000000" w:themeColor="text1"/>
          <w:sz w:val="28"/>
          <w:szCs w:val="28"/>
        </w:rPr>
        <w:t>рисованию</w:t>
      </w:r>
    </w:p>
    <w:p w:rsidR="006B56BB" w:rsidRPr="000C151C" w:rsidRDefault="006B56BB" w:rsidP="000C151C">
      <w:pPr>
        <w:pStyle w:val="a9"/>
        <w:numPr>
          <w:ilvl w:val="0"/>
          <w:numId w:val="1"/>
        </w:numPr>
        <w:shd w:val="clear" w:color="auto" w:fill="FFFFFF"/>
        <w:spacing w:before="0" w:beforeAutospacing="0" w:line="360" w:lineRule="auto"/>
        <w:ind w:left="567" w:firstLine="0"/>
        <w:jc w:val="both"/>
        <w:rPr>
          <w:color w:val="000000" w:themeColor="text1"/>
          <w:sz w:val="28"/>
          <w:szCs w:val="28"/>
        </w:rPr>
      </w:pPr>
      <w:r w:rsidRPr="000C151C">
        <w:rPr>
          <w:color w:val="000000" w:themeColor="text1"/>
          <w:sz w:val="28"/>
          <w:szCs w:val="28"/>
        </w:rPr>
        <w:t xml:space="preserve">Развивать </w:t>
      </w:r>
      <w:r w:rsidR="0056597C" w:rsidRPr="000C151C">
        <w:rPr>
          <w:color w:val="000000" w:themeColor="text1"/>
          <w:sz w:val="28"/>
          <w:szCs w:val="28"/>
        </w:rPr>
        <w:t>эмоциональную отзывчивость</w:t>
      </w:r>
      <w:r w:rsidRPr="000C151C">
        <w:rPr>
          <w:color w:val="000000" w:themeColor="text1"/>
          <w:sz w:val="28"/>
          <w:szCs w:val="28"/>
        </w:rPr>
        <w:t xml:space="preserve"> детей через</w:t>
      </w:r>
      <w:r w:rsidR="0056597C" w:rsidRPr="000C151C">
        <w:rPr>
          <w:color w:val="000000" w:themeColor="text1"/>
          <w:sz w:val="28"/>
          <w:szCs w:val="28"/>
        </w:rPr>
        <w:t xml:space="preserve"> рассматривание картин</w:t>
      </w:r>
    </w:p>
    <w:p w:rsidR="006B56BB" w:rsidRPr="000C151C" w:rsidRDefault="006B56BB" w:rsidP="000C151C">
      <w:pPr>
        <w:pStyle w:val="a9"/>
        <w:numPr>
          <w:ilvl w:val="0"/>
          <w:numId w:val="1"/>
        </w:numPr>
        <w:shd w:val="clear" w:color="auto" w:fill="FFFFFF"/>
        <w:spacing w:before="0" w:beforeAutospacing="0" w:line="360" w:lineRule="auto"/>
        <w:ind w:left="567" w:firstLine="0"/>
        <w:jc w:val="both"/>
        <w:rPr>
          <w:color w:val="000000" w:themeColor="text1"/>
          <w:sz w:val="28"/>
          <w:szCs w:val="28"/>
        </w:rPr>
      </w:pPr>
      <w:r w:rsidRPr="000C151C">
        <w:rPr>
          <w:color w:val="000000" w:themeColor="text1"/>
          <w:sz w:val="28"/>
          <w:szCs w:val="28"/>
        </w:rPr>
        <w:t xml:space="preserve">Формировать систему </w:t>
      </w:r>
      <w:r w:rsidR="0056597C" w:rsidRPr="000C151C">
        <w:rPr>
          <w:color w:val="000000" w:themeColor="text1"/>
          <w:sz w:val="28"/>
          <w:szCs w:val="28"/>
        </w:rPr>
        <w:t>творческих</w:t>
      </w:r>
      <w:r w:rsidRPr="000C151C">
        <w:rPr>
          <w:color w:val="000000" w:themeColor="text1"/>
          <w:sz w:val="28"/>
          <w:szCs w:val="28"/>
        </w:rPr>
        <w:t xml:space="preserve"> знаний, умений и навыков в соответствии с психологическими особенностями детей</w:t>
      </w:r>
    </w:p>
    <w:p w:rsidR="006B56BB" w:rsidRPr="000C151C" w:rsidRDefault="006B56BB" w:rsidP="000C151C">
      <w:pPr>
        <w:pStyle w:val="a9"/>
        <w:numPr>
          <w:ilvl w:val="0"/>
          <w:numId w:val="1"/>
        </w:numPr>
        <w:shd w:val="clear" w:color="auto" w:fill="FFFFFF"/>
        <w:spacing w:before="0" w:beforeAutospacing="0" w:line="360" w:lineRule="auto"/>
        <w:ind w:left="567" w:firstLine="0"/>
        <w:jc w:val="both"/>
        <w:rPr>
          <w:color w:val="000000" w:themeColor="text1"/>
          <w:sz w:val="28"/>
          <w:szCs w:val="28"/>
        </w:rPr>
      </w:pPr>
      <w:r w:rsidRPr="000C151C">
        <w:rPr>
          <w:color w:val="000000" w:themeColor="text1"/>
          <w:sz w:val="28"/>
          <w:szCs w:val="28"/>
        </w:rPr>
        <w:t>Формировать приемы логического мышления (сравн</w:t>
      </w:r>
      <w:r w:rsidR="0056597C" w:rsidRPr="000C151C">
        <w:rPr>
          <w:color w:val="000000" w:themeColor="text1"/>
          <w:sz w:val="28"/>
          <w:szCs w:val="28"/>
        </w:rPr>
        <w:t>ения, обобщения, классификации)</w:t>
      </w:r>
    </w:p>
    <w:p w:rsidR="006B56BB" w:rsidRPr="000C151C" w:rsidRDefault="006B56BB" w:rsidP="000C151C">
      <w:pPr>
        <w:pStyle w:val="a9"/>
        <w:numPr>
          <w:ilvl w:val="0"/>
          <w:numId w:val="1"/>
        </w:numPr>
        <w:shd w:val="clear" w:color="auto" w:fill="FFFFFF"/>
        <w:spacing w:before="0" w:beforeAutospacing="0" w:line="360" w:lineRule="auto"/>
        <w:ind w:left="567" w:firstLine="0"/>
        <w:jc w:val="both"/>
        <w:rPr>
          <w:color w:val="000000" w:themeColor="text1"/>
          <w:sz w:val="28"/>
          <w:szCs w:val="28"/>
        </w:rPr>
      </w:pPr>
      <w:r w:rsidRPr="000C151C">
        <w:rPr>
          <w:color w:val="000000" w:themeColor="text1"/>
          <w:sz w:val="28"/>
          <w:szCs w:val="28"/>
        </w:rPr>
        <w:t>Развивать самостоятельность познания, поощрять п</w:t>
      </w:r>
      <w:r w:rsidR="0056597C" w:rsidRPr="000C151C">
        <w:rPr>
          <w:color w:val="000000" w:themeColor="text1"/>
          <w:sz w:val="28"/>
          <w:szCs w:val="28"/>
        </w:rPr>
        <w:t>роявление творческой инициативы</w:t>
      </w:r>
    </w:p>
    <w:p w:rsidR="006B56BB" w:rsidRPr="000C151C" w:rsidRDefault="006B56BB" w:rsidP="000C151C">
      <w:pPr>
        <w:pStyle w:val="a9"/>
        <w:numPr>
          <w:ilvl w:val="0"/>
          <w:numId w:val="1"/>
        </w:numPr>
        <w:shd w:val="clear" w:color="auto" w:fill="FFFFFF"/>
        <w:spacing w:before="0" w:beforeAutospacing="0" w:line="360" w:lineRule="auto"/>
        <w:ind w:left="567" w:firstLine="0"/>
        <w:jc w:val="both"/>
        <w:rPr>
          <w:color w:val="000000" w:themeColor="text1"/>
          <w:sz w:val="28"/>
          <w:szCs w:val="28"/>
        </w:rPr>
      </w:pPr>
      <w:r w:rsidRPr="000C151C">
        <w:rPr>
          <w:color w:val="000000" w:themeColor="text1"/>
          <w:sz w:val="28"/>
          <w:szCs w:val="28"/>
        </w:rPr>
        <w:t>Развивать мелкую моторику и зрите</w:t>
      </w:r>
      <w:r w:rsidR="0056597C" w:rsidRPr="000C151C">
        <w:rPr>
          <w:color w:val="000000" w:themeColor="text1"/>
          <w:sz w:val="28"/>
          <w:szCs w:val="28"/>
        </w:rPr>
        <w:t>льно - двигательную координацию</w:t>
      </w:r>
    </w:p>
    <w:p w:rsidR="0056597C" w:rsidRPr="000C151C" w:rsidRDefault="0056597C" w:rsidP="000C151C">
      <w:pPr>
        <w:pStyle w:val="a9"/>
        <w:numPr>
          <w:ilvl w:val="0"/>
          <w:numId w:val="1"/>
        </w:numPr>
        <w:shd w:val="clear" w:color="auto" w:fill="FFFFFF"/>
        <w:spacing w:before="0" w:beforeAutospacing="0" w:line="360" w:lineRule="auto"/>
        <w:ind w:left="567" w:firstLine="0"/>
        <w:jc w:val="both"/>
        <w:rPr>
          <w:color w:val="000000" w:themeColor="text1"/>
          <w:sz w:val="28"/>
          <w:szCs w:val="28"/>
        </w:rPr>
      </w:pPr>
      <w:r w:rsidRPr="000C151C">
        <w:rPr>
          <w:color w:val="000000" w:themeColor="text1"/>
          <w:sz w:val="28"/>
          <w:szCs w:val="28"/>
        </w:rPr>
        <w:t xml:space="preserve">Развивать критическое мышление </w:t>
      </w:r>
    </w:p>
    <w:p w:rsidR="00CE1CCE" w:rsidRPr="000C151C" w:rsidRDefault="00CE1CCE" w:rsidP="000C151C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0C151C">
        <w:rPr>
          <w:b/>
          <w:bCs/>
          <w:sz w:val="28"/>
          <w:szCs w:val="28"/>
        </w:rPr>
        <w:t xml:space="preserve">Основные методы работы: </w:t>
      </w:r>
    </w:p>
    <w:p w:rsidR="00CE1CCE" w:rsidRPr="000C151C" w:rsidRDefault="00CE1CCE" w:rsidP="000C151C">
      <w:pPr>
        <w:pStyle w:val="Default"/>
        <w:numPr>
          <w:ilvl w:val="0"/>
          <w:numId w:val="2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0C151C">
        <w:rPr>
          <w:bCs/>
          <w:sz w:val="28"/>
          <w:szCs w:val="28"/>
        </w:rPr>
        <w:t xml:space="preserve">познавательный </w:t>
      </w:r>
      <w:r w:rsidRPr="000C151C">
        <w:rPr>
          <w:sz w:val="28"/>
          <w:szCs w:val="28"/>
        </w:rPr>
        <w:t>(восприятие, осмысление и запоминание нового материала с привлечени</w:t>
      </w:r>
      <w:r w:rsidR="0056597C" w:rsidRPr="000C151C">
        <w:rPr>
          <w:sz w:val="28"/>
          <w:szCs w:val="28"/>
        </w:rPr>
        <w:t xml:space="preserve">ем наблюдения готовых примеров, </w:t>
      </w:r>
      <w:r w:rsidRPr="000C151C">
        <w:rPr>
          <w:sz w:val="28"/>
          <w:szCs w:val="28"/>
        </w:rPr>
        <w:t xml:space="preserve">изучения иллюстраций, восприятия, анализа и обобщения демонстрируемых материалов); </w:t>
      </w:r>
    </w:p>
    <w:p w:rsidR="00CE1CCE" w:rsidRPr="000C151C" w:rsidRDefault="00CE1CCE" w:rsidP="000C151C">
      <w:pPr>
        <w:pStyle w:val="Default"/>
        <w:numPr>
          <w:ilvl w:val="0"/>
          <w:numId w:val="2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0C151C">
        <w:rPr>
          <w:sz w:val="28"/>
          <w:szCs w:val="28"/>
        </w:rPr>
        <w:t>проблемный метод (поиск путей решения проблемы);</w:t>
      </w:r>
    </w:p>
    <w:p w:rsidR="00CE1CCE" w:rsidRPr="000C151C" w:rsidRDefault="00CE1CCE" w:rsidP="000C151C">
      <w:pPr>
        <w:pStyle w:val="Default"/>
        <w:numPr>
          <w:ilvl w:val="0"/>
          <w:numId w:val="2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0C151C">
        <w:rPr>
          <w:bCs/>
          <w:sz w:val="28"/>
          <w:szCs w:val="28"/>
        </w:rPr>
        <w:lastRenderedPageBreak/>
        <w:t xml:space="preserve">метод проектов </w:t>
      </w:r>
      <w:r w:rsidRPr="000C151C">
        <w:rPr>
          <w:sz w:val="28"/>
          <w:szCs w:val="28"/>
        </w:rPr>
        <w:t xml:space="preserve">(при усвоении и творческом применении навыков и умений в процессе </w:t>
      </w:r>
      <w:r w:rsidR="000A188E" w:rsidRPr="000C151C">
        <w:rPr>
          <w:sz w:val="28"/>
          <w:szCs w:val="28"/>
        </w:rPr>
        <w:t>рисования</w:t>
      </w:r>
      <w:r w:rsidRPr="000C151C">
        <w:rPr>
          <w:sz w:val="28"/>
          <w:szCs w:val="28"/>
        </w:rPr>
        <w:t xml:space="preserve"> как собственных </w:t>
      </w:r>
      <w:r w:rsidR="000A188E" w:rsidRPr="000C151C">
        <w:rPr>
          <w:sz w:val="28"/>
          <w:szCs w:val="28"/>
        </w:rPr>
        <w:t>идей</w:t>
      </w:r>
      <w:r w:rsidR="00D053CF" w:rsidRPr="000C151C">
        <w:rPr>
          <w:sz w:val="28"/>
          <w:szCs w:val="28"/>
        </w:rPr>
        <w:t xml:space="preserve">, так и совместно с </w:t>
      </w:r>
      <w:r w:rsidR="00FA3CBC" w:rsidRPr="000C151C">
        <w:rPr>
          <w:sz w:val="28"/>
          <w:szCs w:val="28"/>
        </w:rPr>
        <w:t>педагогом</w:t>
      </w:r>
      <w:r w:rsidR="00D053CF" w:rsidRPr="000C151C">
        <w:rPr>
          <w:sz w:val="28"/>
          <w:szCs w:val="28"/>
        </w:rPr>
        <w:t>);</w:t>
      </w:r>
    </w:p>
    <w:p w:rsidR="00CE1CCE" w:rsidRPr="000C151C" w:rsidRDefault="00CE1CCE" w:rsidP="000C151C">
      <w:pPr>
        <w:pStyle w:val="Default"/>
        <w:numPr>
          <w:ilvl w:val="0"/>
          <w:numId w:val="2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0C151C">
        <w:rPr>
          <w:bCs/>
          <w:sz w:val="28"/>
          <w:szCs w:val="28"/>
        </w:rPr>
        <w:t xml:space="preserve">систематизирующий </w:t>
      </w:r>
      <w:r w:rsidRPr="000C151C">
        <w:rPr>
          <w:sz w:val="28"/>
          <w:szCs w:val="28"/>
        </w:rPr>
        <w:t>(беседа по теме, составле</w:t>
      </w:r>
      <w:r w:rsidR="00D053CF" w:rsidRPr="000C151C">
        <w:rPr>
          <w:sz w:val="28"/>
          <w:szCs w:val="28"/>
        </w:rPr>
        <w:t xml:space="preserve">ние </w:t>
      </w:r>
      <w:r w:rsidR="000A188E" w:rsidRPr="000C151C">
        <w:rPr>
          <w:sz w:val="28"/>
          <w:szCs w:val="28"/>
        </w:rPr>
        <w:t>плана действий с каждой определенной работой</w:t>
      </w:r>
      <w:r w:rsidR="00D053CF" w:rsidRPr="000C151C">
        <w:rPr>
          <w:sz w:val="28"/>
          <w:szCs w:val="28"/>
        </w:rPr>
        <w:t xml:space="preserve"> и т.д.);</w:t>
      </w:r>
    </w:p>
    <w:p w:rsidR="00CE1CCE" w:rsidRPr="000C151C" w:rsidRDefault="00CE1CCE" w:rsidP="000C151C">
      <w:pPr>
        <w:pStyle w:val="Default"/>
        <w:numPr>
          <w:ilvl w:val="0"/>
          <w:numId w:val="2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0C151C">
        <w:rPr>
          <w:bCs/>
          <w:sz w:val="28"/>
          <w:szCs w:val="28"/>
        </w:rPr>
        <w:t xml:space="preserve">контрольный метод </w:t>
      </w:r>
      <w:r w:rsidRPr="000C151C">
        <w:rPr>
          <w:sz w:val="28"/>
          <w:szCs w:val="28"/>
        </w:rPr>
        <w:t>(при выявлении качества усвоения знаний, навыков и умений и их коррекция в процессе в</w:t>
      </w:r>
      <w:r w:rsidR="000A188E" w:rsidRPr="000C151C">
        <w:rPr>
          <w:sz w:val="28"/>
          <w:szCs w:val="28"/>
        </w:rPr>
        <w:t>ыполнения практических заданий)</w:t>
      </w:r>
    </w:p>
    <w:p w:rsidR="00CE1CCE" w:rsidRPr="000C151C" w:rsidRDefault="00CE1CCE" w:rsidP="000C151C">
      <w:pPr>
        <w:pStyle w:val="Default"/>
        <w:spacing w:line="360" w:lineRule="auto"/>
        <w:ind w:left="567"/>
        <w:jc w:val="both"/>
        <w:rPr>
          <w:sz w:val="28"/>
          <w:szCs w:val="28"/>
        </w:rPr>
      </w:pPr>
    </w:p>
    <w:p w:rsidR="00CE1CCE" w:rsidRPr="000C151C" w:rsidRDefault="00CE1CCE" w:rsidP="000C151C">
      <w:pPr>
        <w:pStyle w:val="Default"/>
        <w:spacing w:line="360" w:lineRule="auto"/>
        <w:ind w:left="567"/>
        <w:jc w:val="both"/>
        <w:rPr>
          <w:sz w:val="28"/>
          <w:szCs w:val="28"/>
        </w:rPr>
      </w:pPr>
      <w:r w:rsidRPr="000C151C">
        <w:rPr>
          <w:sz w:val="28"/>
          <w:szCs w:val="28"/>
        </w:rPr>
        <w:t>Во время занятий педагог использует разные формы организации деятельности с детьми:</w:t>
      </w:r>
    </w:p>
    <w:p w:rsidR="00CE1CCE" w:rsidRPr="000C151C" w:rsidRDefault="00CE1CCE" w:rsidP="000C151C">
      <w:pPr>
        <w:pStyle w:val="Default"/>
        <w:numPr>
          <w:ilvl w:val="0"/>
          <w:numId w:val="3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0C151C">
        <w:rPr>
          <w:sz w:val="28"/>
          <w:szCs w:val="28"/>
        </w:rPr>
        <w:t>Фронтальная – учебно-познавательная часть (презентация нового материала, постановка учебной задачи, обсуждение и анализ, ре</w:t>
      </w:r>
      <w:r w:rsidR="000A188E" w:rsidRPr="000C151C">
        <w:rPr>
          <w:sz w:val="28"/>
          <w:szCs w:val="28"/>
        </w:rPr>
        <w:t>флексия полученного результата)</w:t>
      </w:r>
    </w:p>
    <w:p w:rsidR="00CE1CCE" w:rsidRPr="000C151C" w:rsidRDefault="00CE1CCE" w:rsidP="000C151C">
      <w:pPr>
        <w:pStyle w:val="Default"/>
        <w:numPr>
          <w:ilvl w:val="0"/>
          <w:numId w:val="3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0C151C">
        <w:rPr>
          <w:sz w:val="28"/>
          <w:szCs w:val="28"/>
        </w:rPr>
        <w:t>Групповая – практическая часть (выполнение поставленной задачи, анализ полученного результата, поиск и исправление ошибок, рефлексия – эстетично и в соответствии ли</w:t>
      </w:r>
      <w:r w:rsidR="000A188E" w:rsidRPr="000C151C">
        <w:rPr>
          <w:sz w:val="28"/>
          <w:szCs w:val="28"/>
        </w:rPr>
        <w:t xml:space="preserve"> выполнена поставленная задача)</w:t>
      </w:r>
    </w:p>
    <w:p w:rsidR="00CE1CCE" w:rsidRPr="000C151C" w:rsidRDefault="000A188E" w:rsidP="000C151C">
      <w:pPr>
        <w:pStyle w:val="Default"/>
        <w:numPr>
          <w:ilvl w:val="0"/>
          <w:numId w:val="3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0C151C">
        <w:rPr>
          <w:sz w:val="28"/>
          <w:szCs w:val="28"/>
        </w:rPr>
        <w:t xml:space="preserve">Индивидуальная – практическая </w:t>
      </w:r>
      <w:r w:rsidR="00CE1CCE" w:rsidRPr="000C151C">
        <w:rPr>
          <w:sz w:val="28"/>
          <w:szCs w:val="28"/>
        </w:rPr>
        <w:t xml:space="preserve">часть (поиск и исправление ошибок, </w:t>
      </w:r>
      <w:r w:rsidRPr="000C151C">
        <w:rPr>
          <w:sz w:val="28"/>
          <w:szCs w:val="28"/>
        </w:rPr>
        <w:t>рефлексия – как мы это сделали)</w:t>
      </w:r>
    </w:p>
    <w:p w:rsidR="00CE1CCE" w:rsidRPr="000C151C" w:rsidRDefault="00CE1CCE" w:rsidP="000C151C">
      <w:pPr>
        <w:pStyle w:val="Default"/>
        <w:numPr>
          <w:ilvl w:val="0"/>
          <w:numId w:val="3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0C151C">
        <w:rPr>
          <w:sz w:val="28"/>
          <w:szCs w:val="28"/>
        </w:rPr>
        <w:t xml:space="preserve">Самостоятельная – практическая часть (создание </w:t>
      </w:r>
      <w:r w:rsidR="000A188E" w:rsidRPr="000C151C">
        <w:rPr>
          <w:sz w:val="28"/>
          <w:szCs w:val="28"/>
        </w:rPr>
        <w:t>рисунков</w:t>
      </w:r>
      <w:r w:rsidRPr="000C151C">
        <w:rPr>
          <w:sz w:val="28"/>
          <w:szCs w:val="28"/>
        </w:rPr>
        <w:t xml:space="preserve"> по замыслу, обсуждение и анализ полученного результата, рефлексия полученного результата)</w:t>
      </w:r>
    </w:p>
    <w:p w:rsidR="00CE1CCE" w:rsidRPr="000C151C" w:rsidRDefault="00CE1CCE" w:rsidP="000C151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825BD1" w:rsidRPr="000C151C" w:rsidRDefault="00825BD1" w:rsidP="000C151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CE1CCE" w:rsidRPr="000C151C" w:rsidRDefault="00CE1CCE" w:rsidP="000C151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C151C">
        <w:rPr>
          <w:b/>
          <w:sz w:val="28"/>
          <w:szCs w:val="28"/>
        </w:rPr>
        <w:t>Структура образовательной деятельности</w:t>
      </w:r>
      <w:r w:rsidRPr="000C151C">
        <w:rPr>
          <w:sz w:val="28"/>
          <w:szCs w:val="28"/>
        </w:rPr>
        <w:t>:</w:t>
      </w:r>
    </w:p>
    <w:p w:rsidR="00CE1CCE" w:rsidRPr="000C151C" w:rsidRDefault="00CE1CCE" w:rsidP="000C151C">
      <w:pPr>
        <w:pStyle w:val="Default"/>
        <w:numPr>
          <w:ilvl w:val="0"/>
          <w:numId w:val="4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0C151C">
        <w:rPr>
          <w:sz w:val="28"/>
          <w:szCs w:val="28"/>
        </w:rPr>
        <w:t xml:space="preserve">Презентация нового материала (представление и объяснение нового материала как вербальным, классическим методом преподавания, так и при помощи различных современных технологий в образовании: </w:t>
      </w:r>
      <w:r w:rsidR="003C4F1F" w:rsidRPr="000C151C">
        <w:rPr>
          <w:sz w:val="28"/>
          <w:szCs w:val="28"/>
        </w:rPr>
        <w:t>видео уроки</w:t>
      </w:r>
      <w:r w:rsidRPr="000C151C">
        <w:rPr>
          <w:sz w:val="28"/>
          <w:szCs w:val="28"/>
        </w:rPr>
        <w:t xml:space="preserve">, </w:t>
      </w:r>
      <w:r w:rsidR="00C12869" w:rsidRPr="000C151C">
        <w:rPr>
          <w:sz w:val="28"/>
          <w:szCs w:val="28"/>
        </w:rPr>
        <w:t>презентации</w:t>
      </w:r>
      <w:r w:rsidR="0021697C" w:rsidRPr="000C151C">
        <w:rPr>
          <w:sz w:val="28"/>
          <w:szCs w:val="28"/>
        </w:rPr>
        <w:t>)</w:t>
      </w:r>
    </w:p>
    <w:p w:rsidR="00CE1CCE" w:rsidRPr="000C151C" w:rsidRDefault="00CE1CCE" w:rsidP="000C151C">
      <w:pPr>
        <w:pStyle w:val="Default"/>
        <w:numPr>
          <w:ilvl w:val="0"/>
          <w:numId w:val="4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0C151C">
        <w:rPr>
          <w:sz w:val="28"/>
          <w:szCs w:val="28"/>
        </w:rPr>
        <w:lastRenderedPageBreak/>
        <w:t>Постановка учебной задачи – в форме побуждающего диалога (этот диалог состоит из отдельных стимулирующих реплик, которые помогают дошкольником работать творчески, и ра</w:t>
      </w:r>
      <w:r w:rsidR="0021697C" w:rsidRPr="000C151C">
        <w:rPr>
          <w:sz w:val="28"/>
          <w:szCs w:val="28"/>
        </w:rPr>
        <w:t>звивает стремление самостоятельно решать поисковые задачи)</w:t>
      </w:r>
    </w:p>
    <w:p w:rsidR="00CE1CCE" w:rsidRPr="000C151C" w:rsidRDefault="00CE1CCE" w:rsidP="000C151C">
      <w:pPr>
        <w:pStyle w:val="Default"/>
        <w:numPr>
          <w:ilvl w:val="0"/>
          <w:numId w:val="4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0C151C">
        <w:rPr>
          <w:sz w:val="28"/>
          <w:szCs w:val="28"/>
        </w:rPr>
        <w:t>Обсуждение и анализ поставленной задачи (время поиска решения проблемы, побуждающее дошкольников выдвинуть и проверить гип</w:t>
      </w:r>
      <w:r w:rsidR="0021697C" w:rsidRPr="000C151C">
        <w:rPr>
          <w:sz w:val="28"/>
          <w:szCs w:val="28"/>
        </w:rPr>
        <w:t>отезы, методом «проб и ошибок»)</w:t>
      </w:r>
    </w:p>
    <w:p w:rsidR="00CE1CCE" w:rsidRPr="000C151C" w:rsidRDefault="00CE1CCE" w:rsidP="000C151C">
      <w:pPr>
        <w:pStyle w:val="Default"/>
        <w:numPr>
          <w:ilvl w:val="0"/>
          <w:numId w:val="4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0C151C">
        <w:rPr>
          <w:sz w:val="28"/>
          <w:szCs w:val="28"/>
        </w:rPr>
        <w:t>Практический поиск решения поставленной проблемы (время, побуждающее дошкольников проверить выдвинутые ги</w:t>
      </w:r>
      <w:r w:rsidR="0021697C" w:rsidRPr="000C151C">
        <w:rPr>
          <w:sz w:val="28"/>
          <w:szCs w:val="28"/>
        </w:rPr>
        <w:t>потезы методом «проб и ошибок»)</w:t>
      </w:r>
    </w:p>
    <w:p w:rsidR="00CE1CCE" w:rsidRPr="000C151C" w:rsidRDefault="00CE1CCE" w:rsidP="000C151C">
      <w:pPr>
        <w:pStyle w:val="Default"/>
        <w:numPr>
          <w:ilvl w:val="0"/>
          <w:numId w:val="4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0C151C">
        <w:rPr>
          <w:sz w:val="28"/>
          <w:szCs w:val="28"/>
        </w:rPr>
        <w:t>Рефлексия (презентация полученного результата продуктивной или исследовательской деятельности, анализ детской деятельности (друг друга/самих себя на предмет эстетичного и соответствующего выполнения поставленной задачи), словесное заключение поставленной пр</w:t>
      </w:r>
      <w:r w:rsidR="0021697C" w:rsidRPr="000C151C">
        <w:rPr>
          <w:sz w:val="28"/>
          <w:szCs w:val="28"/>
        </w:rPr>
        <w:t>облемы)</w:t>
      </w:r>
    </w:p>
    <w:p w:rsidR="00CE1CCE" w:rsidRPr="000C151C" w:rsidRDefault="0021697C" w:rsidP="000C151C">
      <w:pPr>
        <w:pStyle w:val="Default"/>
        <w:numPr>
          <w:ilvl w:val="0"/>
          <w:numId w:val="4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0C151C">
        <w:rPr>
          <w:sz w:val="28"/>
          <w:szCs w:val="28"/>
        </w:rPr>
        <w:t>Выставка работ</w:t>
      </w:r>
    </w:p>
    <w:p w:rsidR="00BB0526" w:rsidRPr="000C151C" w:rsidRDefault="00BB0526" w:rsidP="000C151C">
      <w:pPr>
        <w:pStyle w:val="Default"/>
        <w:spacing w:line="360" w:lineRule="auto"/>
        <w:jc w:val="both"/>
        <w:rPr>
          <w:sz w:val="28"/>
          <w:szCs w:val="28"/>
        </w:rPr>
      </w:pPr>
    </w:p>
    <w:p w:rsidR="00BB0526" w:rsidRPr="000C151C" w:rsidRDefault="00BB0526" w:rsidP="000C151C">
      <w:pPr>
        <w:pStyle w:val="c1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0C151C">
        <w:rPr>
          <w:rStyle w:val="c4"/>
          <w:b/>
          <w:bCs/>
          <w:color w:val="000000"/>
          <w:sz w:val="28"/>
          <w:szCs w:val="28"/>
        </w:rPr>
        <w:t>Принципы работы:</w:t>
      </w:r>
    </w:p>
    <w:p w:rsidR="00BB0526" w:rsidRPr="000C151C" w:rsidRDefault="00BB0526" w:rsidP="000C151C">
      <w:pPr>
        <w:pStyle w:val="c17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0C151C">
        <w:rPr>
          <w:rStyle w:val="c4"/>
          <w:color w:val="000000"/>
          <w:sz w:val="28"/>
          <w:szCs w:val="28"/>
        </w:rPr>
        <w:t>принцип культуросообразности: построение и/или корректировка универсального эстетического содержания программы с учётом региональных культурных традиций</w:t>
      </w:r>
    </w:p>
    <w:p w:rsidR="00BB0526" w:rsidRPr="000C151C" w:rsidRDefault="00BB0526" w:rsidP="000C151C">
      <w:pPr>
        <w:pStyle w:val="c17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0C151C">
        <w:rPr>
          <w:rStyle w:val="c4"/>
          <w:color w:val="000000"/>
          <w:sz w:val="28"/>
          <w:szCs w:val="28"/>
        </w:rPr>
        <w:t>принцип сезонности: построение и/или корректировка познавательного содержания программы с учётом природных и климатических особенностей данной местности в данный момент времени</w:t>
      </w:r>
    </w:p>
    <w:p w:rsidR="00BB0526" w:rsidRPr="000C151C" w:rsidRDefault="00BB0526" w:rsidP="000C151C">
      <w:pPr>
        <w:pStyle w:val="c17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0C151C">
        <w:rPr>
          <w:rStyle w:val="c4"/>
          <w:color w:val="000000"/>
          <w:sz w:val="28"/>
          <w:szCs w:val="28"/>
        </w:rPr>
        <w:t xml:space="preserve"> принцип систематичности и последовательности: постановка и/или корректировка задач эстетического воспитания и развития детей в логике «от простого к сложному», «от близкого к далёкому», «от хорошо известного к малоизвестному и незнакомому»</w:t>
      </w:r>
    </w:p>
    <w:p w:rsidR="00BB0526" w:rsidRPr="000C151C" w:rsidRDefault="00BB0526" w:rsidP="000C151C">
      <w:pPr>
        <w:pStyle w:val="c17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0C151C">
        <w:rPr>
          <w:rStyle w:val="c4"/>
          <w:color w:val="000000"/>
          <w:sz w:val="28"/>
          <w:szCs w:val="28"/>
        </w:rPr>
        <w:lastRenderedPageBreak/>
        <w:t xml:space="preserve"> принцип цикличности: построение и/или корректировка содержания программы с постепенным усложнение и расширением от возраста к возрасту</w:t>
      </w:r>
    </w:p>
    <w:p w:rsidR="00BB0526" w:rsidRPr="000C151C" w:rsidRDefault="00BB0526" w:rsidP="000C151C">
      <w:pPr>
        <w:pStyle w:val="c17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0C151C">
        <w:rPr>
          <w:rStyle w:val="c4"/>
          <w:color w:val="000000"/>
          <w:sz w:val="28"/>
          <w:szCs w:val="28"/>
        </w:rPr>
        <w:t xml:space="preserve"> принцип оптимизации и гуманизации учебно-воспитательного процесса</w:t>
      </w:r>
    </w:p>
    <w:p w:rsidR="00BB0526" w:rsidRPr="000C151C" w:rsidRDefault="00BB0526" w:rsidP="000C151C">
      <w:pPr>
        <w:pStyle w:val="c17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0C151C">
        <w:rPr>
          <w:rStyle w:val="c4"/>
          <w:color w:val="000000"/>
          <w:sz w:val="28"/>
          <w:szCs w:val="28"/>
        </w:rPr>
        <w:t xml:space="preserve"> принцип природосообразности: постановка и/или корректировка задач художественно-творческого развития детей с учётом «природы» детей - возрастных особенностей и индивидуальных способностей</w:t>
      </w:r>
    </w:p>
    <w:p w:rsidR="00BB0526" w:rsidRPr="000C151C" w:rsidRDefault="00BB0526" w:rsidP="000C151C">
      <w:pPr>
        <w:pStyle w:val="c17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0C151C">
        <w:rPr>
          <w:rStyle w:val="c4"/>
          <w:color w:val="000000"/>
          <w:sz w:val="28"/>
          <w:szCs w:val="28"/>
        </w:rPr>
        <w:t xml:space="preserve"> принцип интереса: построение и/или корректировка программы с опорой на интересы отдельных детей и детского сообщества (группы детей) в целом</w:t>
      </w:r>
    </w:p>
    <w:p w:rsidR="00BB0526" w:rsidRPr="000C151C" w:rsidRDefault="00BB0526" w:rsidP="000C151C">
      <w:pPr>
        <w:pStyle w:val="c17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0C151C">
        <w:rPr>
          <w:rStyle w:val="c4"/>
          <w:color w:val="000000"/>
          <w:sz w:val="28"/>
          <w:szCs w:val="28"/>
        </w:rPr>
        <w:t xml:space="preserve"> принцип эстетизации предметно-развивающей среды и быта в целом</w:t>
      </w:r>
    </w:p>
    <w:p w:rsidR="00BB0526" w:rsidRPr="000C151C" w:rsidRDefault="00BB0526" w:rsidP="000C151C">
      <w:pPr>
        <w:pStyle w:val="c17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0C151C">
        <w:rPr>
          <w:rStyle w:val="c4"/>
          <w:color w:val="000000"/>
          <w:sz w:val="28"/>
          <w:szCs w:val="28"/>
        </w:rPr>
        <w:t xml:space="preserve"> принцип культурного обогащения (амплификации) содержания изобразительной деятельности, в соответствии с особенностями познавательного развития детей разных возрастов</w:t>
      </w:r>
    </w:p>
    <w:p w:rsidR="00BB0526" w:rsidRPr="000C151C" w:rsidRDefault="00BB0526" w:rsidP="000C151C">
      <w:pPr>
        <w:pStyle w:val="c17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0C151C">
        <w:rPr>
          <w:rStyle w:val="c4"/>
          <w:color w:val="000000"/>
          <w:sz w:val="28"/>
          <w:szCs w:val="28"/>
        </w:rPr>
        <w:t xml:space="preserve"> принцип взаимосвязи продуктивной деятельности с другими видами детской активности</w:t>
      </w:r>
    </w:p>
    <w:p w:rsidR="00BB0526" w:rsidRPr="000C151C" w:rsidRDefault="00BB0526" w:rsidP="000C151C">
      <w:pPr>
        <w:pStyle w:val="c17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0C151C">
        <w:rPr>
          <w:rStyle w:val="c4"/>
          <w:color w:val="000000"/>
          <w:sz w:val="28"/>
          <w:szCs w:val="28"/>
        </w:rPr>
        <w:t xml:space="preserve"> принцип интеграции различных видов изобразительного искусства и художественной деятельности</w:t>
      </w:r>
    </w:p>
    <w:p w:rsidR="00BB0526" w:rsidRPr="000C151C" w:rsidRDefault="00BB0526" w:rsidP="000C151C">
      <w:pPr>
        <w:pStyle w:val="c17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0C151C">
        <w:rPr>
          <w:rStyle w:val="c4"/>
          <w:color w:val="000000"/>
          <w:sz w:val="28"/>
          <w:szCs w:val="28"/>
        </w:rPr>
        <w:t xml:space="preserve"> принцип эстетического ориентира на общечеловеческие ценности (воспитание человека думающего, чувствующего, созидающего, рефлектирующего)</w:t>
      </w:r>
    </w:p>
    <w:p w:rsidR="00BB0526" w:rsidRPr="000C151C" w:rsidRDefault="00BB0526" w:rsidP="000C151C">
      <w:pPr>
        <w:pStyle w:val="c17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0C151C">
        <w:rPr>
          <w:rStyle w:val="c4"/>
          <w:color w:val="000000"/>
          <w:sz w:val="28"/>
          <w:szCs w:val="28"/>
        </w:rPr>
        <w:t xml:space="preserve"> принцип обогащения сенсорно-чувственного опыта</w:t>
      </w:r>
    </w:p>
    <w:p w:rsidR="00BB0526" w:rsidRPr="000C151C" w:rsidRDefault="00BB0526" w:rsidP="000C151C">
      <w:pPr>
        <w:pStyle w:val="c17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0C151C">
        <w:rPr>
          <w:rStyle w:val="c4"/>
          <w:color w:val="000000"/>
          <w:sz w:val="28"/>
          <w:szCs w:val="28"/>
        </w:rPr>
        <w:t xml:space="preserve"> принцип организации тематического пространства (информационного поля) - основы для развития образных представлений</w:t>
      </w:r>
    </w:p>
    <w:p w:rsidR="00BB0526" w:rsidRPr="000C151C" w:rsidRDefault="00BB0526" w:rsidP="000C151C">
      <w:pPr>
        <w:pStyle w:val="c17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0C151C">
        <w:rPr>
          <w:rStyle w:val="c4"/>
          <w:color w:val="000000"/>
          <w:sz w:val="28"/>
          <w:szCs w:val="28"/>
        </w:rPr>
        <w:t>принцип взаимосвязи обобщённых представлений и обобщённых способов действий, направленных на создание выразительного художественного образа</w:t>
      </w:r>
    </w:p>
    <w:p w:rsidR="00BB0526" w:rsidRPr="000C151C" w:rsidRDefault="00BB0526" w:rsidP="000C151C">
      <w:pPr>
        <w:pStyle w:val="c17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0C151C">
        <w:rPr>
          <w:rStyle w:val="c4"/>
          <w:color w:val="000000"/>
          <w:sz w:val="28"/>
          <w:szCs w:val="28"/>
        </w:rPr>
        <w:lastRenderedPageBreak/>
        <w:t xml:space="preserve"> принцип естественной радости (радости эстетического восприятия, чувствования и деяния, сохранение непосредственности эстетических реакций, эмоциональной открытости)</w:t>
      </w:r>
    </w:p>
    <w:p w:rsidR="00BB0526" w:rsidRPr="000C151C" w:rsidRDefault="00BB0526" w:rsidP="000C151C">
      <w:pPr>
        <w:pStyle w:val="c17"/>
        <w:shd w:val="clear" w:color="auto" w:fill="FFFFFF"/>
        <w:spacing w:before="0" w:beforeAutospacing="0" w:after="0" w:afterAutospacing="0" w:line="360" w:lineRule="auto"/>
        <w:ind w:left="284"/>
        <w:jc w:val="both"/>
        <w:rPr>
          <w:rStyle w:val="c7"/>
          <w:b/>
          <w:bCs/>
          <w:color w:val="000000"/>
          <w:sz w:val="28"/>
          <w:szCs w:val="28"/>
        </w:rPr>
      </w:pPr>
      <w:r w:rsidRPr="000C151C">
        <w:rPr>
          <w:rStyle w:val="c7"/>
          <w:b/>
          <w:bCs/>
          <w:color w:val="000000"/>
          <w:sz w:val="28"/>
          <w:szCs w:val="28"/>
        </w:rPr>
        <w:t>       </w:t>
      </w:r>
    </w:p>
    <w:p w:rsidR="00BB0526" w:rsidRPr="000C151C" w:rsidRDefault="00BB0526" w:rsidP="000C151C">
      <w:pPr>
        <w:pStyle w:val="c17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c0"/>
          <w:color w:val="000000"/>
          <w:sz w:val="28"/>
          <w:szCs w:val="28"/>
        </w:rPr>
      </w:pPr>
      <w:r w:rsidRPr="000C151C">
        <w:rPr>
          <w:rStyle w:val="c7"/>
          <w:b/>
          <w:bCs/>
          <w:color w:val="000000"/>
          <w:sz w:val="28"/>
          <w:szCs w:val="28"/>
        </w:rPr>
        <w:t> Подходы, используемые в работе:</w:t>
      </w:r>
      <w:r w:rsidRPr="000C151C">
        <w:rPr>
          <w:rStyle w:val="c0"/>
          <w:color w:val="000000"/>
          <w:sz w:val="28"/>
          <w:szCs w:val="28"/>
        </w:rPr>
        <w:t> </w:t>
      </w:r>
    </w:p>
    <w:p w:rsidR="00BB0526" w:rsidRPr="000C151C" w:rsidRDefault="00BB0526" w:rsidP="000C151C">
      <w:pPr>
        <w:pStyle w:val="c17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0C151C">
        <w:rPr>
          <w:rStyle w:val="c0"/>
          <w:color w:val="000000"/>
          <w:sz w:val="28"/>
          <w:szCs w:val="28"/>
        </w:rPr>
        <w:t>Культурно-исторический (определяет развитие ребенка как «процесс формирования человека или личности, совершающийся путем возникновения на каждой ступени новых качеств, специфических для человека, подготовленных всем предшествующим ходом развития, но не содержащихся в готовом виде на более ранних ступенях развития. </w:t>
      </w:r>
      <w:r w:rsidRPr="000C151C">
        <w:rPr>
          <w:rStyle w:val="c0"/>
          <w:color w:val="333333"/>
          <w:sz w:val="28"/>
          <w:szCs w:val="28"/>
          <w:shd w:val="clear" w:color="auto" w:fill="FFFFFF"/>
        </w:rPr>
        <w:t>Культурно-</w:t>
      </w:r>
      <w:r w:rsidRPr="000C151C">
        <w:rPr>
          <w:rStyle w:val="c0"/>
          <w:color w:val="000000"/>
          <w:sz w:val="28"/>
          <w:szCs w:val="28"/>
          <w:shd w:val="clear" w:color="auto" w:fill="FFFFFF"/>
        </w:rPr>
        <w:t>историческая теория развития психики и развития личности Л.С. </w:t>
      </w:r>
      <w:r w:rsidRPr="000C151C">
        <w:rPr>
          <w:rStyle w:val="c4"/>
          <w:color w:val="000000"/>
          <w:sz w:val="28"/>
          <w:szCs w:val="28"/>
        </w:rPr>
        <w:t>Выготский).</w:t>
      </w:r>
    </w:p>
    <w:p w:rsidR="00BB0526" w:rsidRPr="000C151C" w:rsidRDefault="00BB0526" w:rsidP="000C151C">
      <w:pPr>
        <w:pStyle w:val="c17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0C151C">
        <w:rPr>
          <w:rStyle w:val="c0"/>
          <w:color w:val="000000"/>
          <w:sz w:val="28"/>
          <w:szCs w:val="28"/>
        </w:rPr>
        <w:t>Личностный (в основе развития заложена эволюция поведения и интересов ребенка, изменение структуры направленности поведения, поступательное развитие человека происходит за счет личностного развития. В дошкольном возрасте социальные мотивы поведения развиты недостаточно, поэтому деятельность ребенка определяется непосредственными мотивами. Исходя из этого положения, деятельность ребенка должна быть осмысленной, социально значимой, только в этом случае она будет оказывать на него развивающее воздействие. </w:t>
      </w:r>
      <w:r w:rsidRPr="000C151C">
        <w:rPr>
          <w:rStyle w:val="c4"/>
          <w:color w:val="000000"/>
          <w:sz w:val="28"/>
          <w:szCs w:val="28"/>
        </w:rPr>
        <w:t>Я. Корчак, А.В. Мудрик и др.).</w:t>
      </w:r>
    </w:p>
    <w:p w:rsidR="00BB0526" w:rsidRPr="000C151C" w:rsidRDefault="00BB0526" w:rsidP="000C151C">
      <w:pPr>
        <w:pStyle w:val="c17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rStyle w:val="c4"/>
          <w:color w:val="000000"/>
          <w:sz w:val="28"/>
          <w:szCs w:val="28"/>
        </w:rPr>
      </w:pPr>
      <w:r w:rsidRPr="000C151C">
        <w:rPr>
          <w:rStyle w:val="c4"/>
          <w:color w:val="000000"/>
          <w:sz w:val="28"/>
          <w:szCs w:val="28"/>
        </w:rPr>
        <w:t>Деятельностный (деятельность, наравне с обучением, как движущая сила психического развития ребенка. В каждом возрасте существует своя ведущая деятельность, внутри которой возникают ее новые виды, развиваются (перестраиваются) психические процессы и появляются личностные новообразования А.А. Леонтьев).</w:t>
      </w:r>
    </w:p>
    <w:p w:rsidR="00CE1CCE" w:rsidRPr="000C151C" w:rsidRDefault="00CE1CCE" w:rsidP="000C151C">
      <w:pPr>
        <w:pStyle w:val="Default"/>
        <w:spacing w:line="360" w:lineRule="auto"/>
        <w:jc w:val="both"/>
        <w:rPr>
          <w:sz w:val="28"/>
          <w:szCs w:val="28"/>
        </w:rPr>
      </w:pPr>
    </w:p>
    <w:p w:rsidR="00B90F5C" w:rsidRPr="000C151C" w:rsidRDefault="00CE1CCE" w:rsidP="000C151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0C151C">
        <w:rPr>
          <w:b/>
          <w:color w:val="000000" w:themeColor="text1"/>
          <w:sz w:val="28"/>
          <w:szCs w:val="28"/>
        </w:rPr>
        <w:t>Ожидаемый результат:</w:t>
      </w:r>
      <w:r w:rsidR="00B90F5C" w:rsidRPr="000C151C">
        <w:rPr>
          <w:b/>
          <w:color w:val="000000" w:themeColor="text1"/>
          <w:sz w:val="28"/>
          <w:szCs w:val="28"/>
        </w:rPr>
        <w:t xml:space="preserve"> </w:t>
      </w:r>
    </w:p>
    <w:p w:rsidR="00B90F5C" w:rsidRPr="000C151C" w:rsidRDefault="00B90F5C" w:rsidP="000C151C">
      <w:pPr>
        <w:numPr>
          <w:ilvl w:val="0"/>
          <w:numId w:val="6"/>
        </w:numPr>
        <w:spacing w:after="0" w:line="360" w:lineRule="auto"/>
        <w:ind w:left="709" w:right="15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C151C">
        <w:rPr>
          <w:rFonts w:ascii="Times New Roman" w:hAnsi="Times New Roman" w:cs="Times New Roman"/>
          <w:sz w:val="28"/>
          <w:szCs w:val="28"/>
        </w:rPr>
        <w:t xml:space="preserve">У детей развиты любознательность, инициативность, активность </w:t>
      </w:r>
      <w:r w:rsidR="007162DA" w:rsidRPr="000C151C">
        <w:rPr>
          <w:rFonts w:ascii="Times New Roman" w:hAnsi="Times New Roman" w:cs="Times New Roman"/>
          <w:sz w:val="28"/>
          <w:szCs w:val="28"/>
        </w:rPr>
        <w:t>в исследовании окружающей жизни</w:t>
      </w:r>
    </w:p>
    <w:p w:rsidR="00B90F5C" w:rsidRPr="000C151C" w:rsidRDefault="00B90F5C" w:rsidP="000C151C">
      <w:pPr>
        <w:numPr>
          <w:ilvl w:val="0"/>
          <w:numId w:val="6"/>
        </w:numPr>
        <w:spacing w:after="0" w:line="360" w:lineRule="auto"/>
        <w:ind w:left="709" w:right="15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C151C">
        <w:rPr>
          <w:rFonts w:ascii="Times New Roman" w:hAnsi="Times New Roman" w:cs="Times New Roman"/>
          <w:sz w:val="28"/>
          <w:szCs w:val="28"/>
        </w:rPr>
        <w:lastRenderedPageBreak/>
        <w:t>У детей разв</w:t>
      </w:r>
      <w:r w:rsidR="007162DA" w:rsidRPr="000C151C">
        <w:rPr>
          <w:rFonts w:ascii="Times New Roman" w:hAnsi="Times New Roman" w:cs="Times New Roman"/>
          <w:sz w:val="28"/>
          <w:szCs w:val="28"/>
        </w:rPr>
        <w:t xml:space="preserve">иты память, наглядно – образное </w:t>
      </w:r>
      <w:r w:rsidRPr="000C151C">
        <w:rPr>
          <w:rFonts w:ascii="Times New Roman" w:hAnsi="Times New Roman" w:cs="Times New Roman"/>
          <w:sz w:val="28"/>
          <w:szCs w:val="28"/>
        </w:rPr>
        <w:t>мышление, зрительно-моторная координация, тактильно-кинестетическое в</w:t>
      </w:r>
      <w:r w:rsidR="007162DA" w:rsidRPr="000C151C">
        <w:rPr>
          <w:rFonts w:ascii="Times New Roman" w:hAnsi="Times New Roman" w:cs="Times New Roman"/>
          <w:sz w:val="28"/>
          <w:szCs w:val="28"/>
        </w:rPr>
        <w:t>осприятие, понимание инструкций</w:t>
      </w:r>
    </w:p>
    <w:p w:rsidR="00B90F5C" w:rsidRPr="000C151C" w:rsidRDefault="00B90F5C" w:rsidP="000C151C">
      <w:pPr>
        <w:numPr>
          <w:ilvl w:val="0"/>
          <w:numId w:val="6"/>
        </w:numPr>
        <w:spacing w:after="0" w:line="360" w:lineRule="auto"/>
        <w:ind w:left="709" w:right="15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C151C">
        <w:rPr>
          <w:rFonts w:ascii="Times New Roman" w:hAnsi="Times New Roman" w:cs="Times New Roman"/>
          <w:sz w:val="28"/>
          <w:szCs w:val="28"/>
        </w:rPr>
        <w:t>У детей сформировано умение самостоятельно принимать решения, делать выбор, организовывать свое</w:t>
      </w:r>
      <w:r w:rsidR="007162DA" w:rsidRPr="000C151C">
        <w:rPr>
          <w:rFonts w:ascii="Times New Roman" w:hAnsi="Times New Roman" w:cs="Times New Roman"/>
          <w:sz w:val="28"/>
          <w:szCs w:val="28"/>
        </w:rPr>
        <w:t xml:space="preserve"> время и завершать начатое дело</w:t>
      </w:r>
    </w:p>
    <w:p w:rsidR="00B90F5C" w:rsidRPr="000C151C" w:rsidRDefault="00B90F5C" w:rsidP="000C151C">
      <w:pPr>
        <w:numPr>
          <w:ilvl w:val="0"/>
          <w:numId w:val="6"/>
        </w:numPr>
        <w:spacing w:after="0" w:line="360" w:lineRule="auto"/>
        <w:ind w:left="709" w:right="15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C151C">
        <w:rPr>
          <w:rFonts w:ascii="Times New Roman" w:hAnsi="Times New Roman" w:cs="Times New Roman"/>
          <w:sz w:val="28"/>
          <w:szCs w:val="28"/>
        </w:rPr>
        <w:t>У детей сформированы коммуникативные навыки, они умеют договариваться и сотрудничать, представлять свои проекты перед слушателями, в</w:t>
      </w:r>
      <w:r w:rsidR="007162DA" w:rsidRPr="000C151C">
        <w:rPr>
          <w:rFonts w:ascii="Times New Roman" w:hAnsi="Times New Roman" w:cs="Times New Roman"/>
          <w:sz w:val="28"/>
          <w:szCs w:val="28"/>
        </w:rPr>
        <w:t>ыдвигать и доказывать свои идеи</w:t>
      </w:r>
    </w:p>
    <w:p w:rsidR="00B90F5C" w:rsidRPr="000C151C" w:rsidRDefault="00B90F5C" w:rsidP="000C151C">
      <w:pPr>
        <w:numPr>
          <w:ilvl w:val="0"/>
          <w:numId w:val="6"/>
        </w:numPr>
        <w:spacing w:after="0" w:line="360" w:lineRule="auto"/>
        <w:ind w:left="709" w:right="15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C151C">
        <w:rPr>
          <w:rFonts w:ascii="Times New Roman" w:hAnsi="Times New Roman" w:cs="Times New Roman"/>
          <w:sz w:val="28"/>
          <w:szCs w:val="28"/>
        </w:rPr>
        <w:t>Дети обладают культурой поведения в коллективе; развито чувство собственного достоинства, сформирован благоприятный «образ Я» и уверенность в собс</w:t>
      </w:r>
      <w:r w:rsidR="007162DA" w:rsidRPr="000C151C">
        <w:rPr>
          <w:rFonts w:ascii="Times New Roman" w:hAnsi="Times New Roman" w:cs="Times New Roman"/>
          <w:sz w:val="28"/>
          <w:szCs w:val="28"/>
        </w:rPr>
        <w:t>твенных силах</w:t>
      </w:r>
    </w:p>
    <w:p w:rsidR="00FA3CBC" w:rsidRPr="000C151C" w:rsidRDefault="00B90F5C" w:rsidP="000C151C">
      <w:pPr>
        <w:numPr>
          <w:ilvl w:val="0"/>
          <w:numId w:val="6"/>
        </w:numPr>
        <w:spacing w:after="0" w:line="360" w:lineRule="auto"/>
        <w:ind w:left="709" w:right="159" w:hanging="425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C151C">
        <w:rPr>
          <w:rFonts w:ascii="Times New Roman" w:hAnsi="Times New Roman" w:cs="Times New Roman"/>
          <w:sz w:val="28"/>
          <w:szCs w:val="28"/>
        </w:rPr>
        <w:t>Дети способны к рефлексии своей деятельности, могут описывать свою работу, исп</w:t>
      </w:r>
      <w:r w:rsidR="007162DA" w:rsidRPr="000C151C">
        <w:rPr>
          <w:rFonts w:ascii="Times New Roman" w:hAnsi="Times New Roman" w:cs="Times New Roman"/>
          <w:sz w:val="28"/>
          <w:szCs w:val="28"/>
        </w:rPr>
        <w:t>ользуя специальную терминологию</w:t>
      </w:r>
    </w:p>
    <w:p w:rsidR="00F6763B" w:rsidRPr="000C151C" w:rsidRDefault="00F6763B" w:rsidP="000C151C">
      <w:pPr>
        <w:spacing w:after="0" w:line="360" w:lineRule="auto"/>
        <w:ind w:left="284" w:right="158" w:firstLine="425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825BD1" w:rsidRPr="000C151C" w:rsidRDefault="00825BD1" w:rsidP="000C151C">
      <w:pPr>
        <w:spacing w:after="0" w:line="360" w:lineRule="auto"/>
        <w:ind w:left="284" w:right="158" w:firstLine="425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825BD1" w:rsidRPr="000C151C" w:rsidRDefault="00825BD1" w:rsidP="000C151C">
      <w:pPr>
        <w:spacing w:after="0" w:line="360" w:lineRule="auto"/>
        <w:ind w:left="284" w:right="158" w:firstLine="425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825BD1" w:rsidRPr="000C151C" w:rsidRDefault="00825BD1" w:rsidP="000C151C">
      <w:pPr>
        <w:spacing w:after="0" w:line="360" w:lineRule="auto"/>
        <w:ind w:left="284" w:right="158" w:firstLine="425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825BD1" w:rsidRPr="000C151C" w:rsidRDefault="00825BD1" w:rsidP="000C151C">
      <w:pPr>
        <w:spacing w:after="0" w:line="360" w:lineRule="auto"/>
        <w:ind w:left="284" w:right="158" w:firstLine="425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825BD1" w:rsidRPr="000C151C" w:rsidRDefault="00825BD1" w:rsidP="000C151C">
      <w:pPr>
        <w:spacing w:after="0" w:line="360" w:lineRule="auto"/>
        <w:ind w:left="284" w:right="158" w:firstLine="425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825BD1" w:rsidRPr="000C151C" w:rsidRDefault="00825BD1" w:rsidP="000C151C">
      <w:pPr>
        <w:spacing w:after="0" w:line="360" w:lineRule="auto"/>
        <w:ind w:left="284" w:right="158" w:firstLine="425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674BFA" w:rsidRPr="000C151C" w:rsidRDefault="001C27BD" w:rsidP="000C151C">
      <w:pPr>
        <w:spacing w:after="0" w:line="360" w:lineRule="auto"/>
        <w:ind w:left="284" w:right="158" w:firstLine="425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C151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Актуальность</w:t>
      </w:r>
    </w:p>
    <w:p w:rsidR="00B90F5C" w:rsidRPr="000C151C" w:rsidRDefault="00B90F5C" w:rsidP="000C151C">
      <w:pPr>
        <w:pStyle w:val="a9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0C151C">
        <w:rPr>
          <w:iCs/>
          <w:sz w:val="28"/>
          <w:szCs w:val="28"/>
        </w:rPr>
        <w:t xml:space="preserve">Современное социально – экономическое развитие общества направленно на переход к новому технологическому укладу. Всё больше и больше говорится о переходе к «безлюдному» роботизированному производству в экономике и промышленности, что требует формирование личности готовой жить и трудиться в качественно новых условиях, которые не сводятся к умению осваивать и эксплуатировать постоянно совершенствующуюся технику и технологии, а требует </w:t>
      </w:r>
      <w:r w:rsidRPr="000C151C">
        <w:rPr>
          <w:iCs/>
          <w:sz w:val="28"/>
          <w:szCs w:val="28"/>
        </w:rPr>
        <w:lastRenderedPageBreak/>
        <w:t>способностей справляться с комплексом новых производственных задач – проектных, конструкторских, технологических, управленческих…То есть  обозначилась необходимость в высококвалифицированных инженерных кадрах, в людях с развитым инженерным мышлением.</w:t>
      </w:r>
    </w:p>
    <w:p w:rsidR="00B90F5C" w:rsidRPr="000C151C" w:rsidRDefault="00B90F5C" w:rsidP="000C151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0C151C">
        <w:rPr>
          <w:iCs/>
          <w:sz w:val="28"/>
          <w:szCs w:val="28"/>
        </w:rPr>
        <w:t xml:space="preserve">Г. И. Малых и В. Е. Осипова определяют инженерное мышление, как «вид познавательной деятельности, направленной на исследование, создание и эксплуатацию новой высоко - производительной и надежной техники, прогрессивной технологии, автоматизации и механизации производства, </w:t>
      </w:r>
      <w:r w:rsidR="002E66C3" w:rsidRPr="000C151C">
        <w:rPr>
          <w:iCs/>
          <w:sz w:val="28"/>
          <w:szCs w:val="28"/>
        </w:rPr>
        <w:t>повышения качества продукции».</w:t>
      </w:r>
    </w:p>
    <w:p w:rsidR="002E66C3" w:rsidRPr="000C151C" w:rsidRDefault="00BC2E19" w:rsidP="000C151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0C151C">
        <w:rPr>
          <w:iCs/>
          <w:sz w:val="28"/>
          <w:szCs w:val="28"/>
        </w:rPr>
        <w:t>Инженерное мышление –</w:t>
      </w:r>
      <w:r w:rsidR="00F6763B" w:rsidRPr="000C151C">
        <w:rPr>
          <w:iCs/>
          <w:sz w:val="28"/>
          <w:szCs w:val="28"/>
        </w:rPr>
        <w:t xml:space="preserve"> </w:t>
      </w:r>
      <w:r w:rsidRPr="000C151C">
        <w:rPr>
          <w:iCs/>
          <w:sz w:val="28"/>
          <w:szCs w:val="28"/>
        </w:rPr>
        <w:t xml:space="preserve">это особый вид мышления, формирующийся и проявляющийся при решении инженерных задач, позволяющий быстро, точно и оригинально решать поставленные задачи, направленные на удовлетворение технических потребностей в знаниях, способах, приемах с целью создания технических средств и организации технологий. Оно позволяет видеть проблему целиком с разных сторон и находить связи между ее частями, видеть одновременно систему, надсистему, подсистему, связи между ними и внутри них. </w:t>
      </w:r>
    </w:p>
    <w:p w:rsidR="002E66C3" w:rsidRPr="000C151C" w:rsidRDefault="002E66C3" w:rsidP="000C151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C151C">
        <w:rPr>
          <w:color w:val="000000" w:themeColor="text1"/>
          <w:sz w:val="28"/>
          <w:szCs w:val="28"/>
        </w:rPr>
        <w:t xml:space="preserve">Именно дошкольное детство является благоприятным временем для развития предпосылок инженерного мышления. </w:t>
      </w:r>
    </w:p>
    <w:p w:rsidR="00BC2E19" w:rsidRPr="000C151C" w:rsidRDefault="002E66C3" w:rsidP="000C151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0C151C">
        <w:rPr>
          <w:color w:val="000000" w:themeColor="text1"/>
          <w:sz w:val="28"/>
          <w:szCs w:val="28"/>
        </w:rPr>
        <w:t xml:space="preserve">В настоящее время ДОУ ставит одной из своих задач </w:t>
      </w:r>
      <w:r w:rsidRPr="000C151C">
        <w:rPr>
          <w:sz w:val="28"/>
          <w:szCs w:val="28"/>
        </w:rPr>
        <w:t xml:space="preserve">создание организационных и содержательных условий, обеспечивающих развитие у дошкольников первоначальных технических навыков через </w:t>
      </w:r>
      <w:r w:rsidR="008A1574" w:rsidRPr="000C151C">
        <w:rPr>
          <w:color w:val="000000" w:themeColor="text1"/>
          <w:sz w:val="28"/>
          <w:szCs w:val="28"/>
        </w:rPr>
        <w:t>различные виды</w:t>
      </w:r>
      <w:r w:rsidRPr="000C151C">
        <w:rPr>
          <w:color w:val="000000" w:themeColor="text1"/>
          <w:sz w:val="28"/>
          <w:szCs w:val="28"/>
        </w:rPr>
        <w:t xml:space="preserve"> общения и деятельности с учетом их возрастных, индивидуальных психологических и физиологических особенностей</w:t>
      </w:r>
      <w:r w:rsidR="008A1574" w:rsidRPr="000C151C">
        <w:rPr>
          <w:color w:val="000000" w:themeColor="text1"/>
          <w:sz w:val="28"/>
          <w:szCs w:val="28"/>
        </w:rPr>
        <w:t xml:space="preserve">. </w:t>
      </w:r>
      <w:r w:rsidR="00BC2E19" w:rsidRPr="000C151C">
        <w:rPr>
          <w:iCs/>
          <w:sz w:val="28"/>
          <w:szCs w:val="28"/>
        </w:rPr>
        <w:t>Инженерное мышление объединяет различные виды мышления: логическое, творческое, наглядно-образное, практическое, те</w:t>
      </w:r>
      <w:r w:rsidR="008A1574" w:rsidRPr="000C151C">
        <w:rPr>
          <w:iCs/>
          <w:sz w:val="28"/>
          <w:szCs w:val="28"/>
        </w:rPr>
        <w:t>оретическое, техническое и др.</w:t>
      </w:r>
    </w:p>
    <w:p w:rsidR="00BC2E19" w:rsidRPr="000C151C" w:rsidRDefault="00BC2E19" w:rsidP="000C151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0C151C">
        <w:rPr>
          <w:iCs/>
          <w:sz w:val="28"/>
          <w:szCs w:val="28"/>
        </w:rPr>
        <w:t xml:space="preserve">Главные из перечисленных видов мышления – творческое, наглядно-образное и техническое. </w:t>
      </w:r>
    </w:p>
    <w:p w:rsidR="00BC2E19" w:rsidRPr="000C151C" w:rsidRDefault="00BC2E19" w:rsidP="000C151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0C151C">
        <w:rPr>
          <w:iCs/>
          <w:sz w:val="28"/>
          <w:szCs w:val="28"/>
        </w:rPr>
        <w:t xml:space="preserve">Все они начинают формироваться еще в раннем детстве: </w:t>
      </w:r>
    </w:p>
    <w:p w:rsidR="00BC2E19" w:rsidRPr="000C151C" w:rsidRDefault="00BC2E19" w:rsidP="000C151C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0C151C">
        <w:rPr>
          <w:iCs/>
          <w:sz w:val="28"/>
          <w:szCs w:val="28"/>
        </w:rPr>
        <w:t>наглядно-действенное и наглядно-образное мышление являются доминирующими у детей в возрасте от 2 до 4,5 лет, в процессе развития ребенка они приобрет</w:t>
      </w:r>
      <w:r w:rsidR="00A71DF2" w:rsidRPr="000C151C">
        <w:rPr>
          <w:iCs/>
          <w:sz w:val="28"/>
          <w:szCs w:val="28"/>
        </w:rPr>
        <w:t>ают новые, более сложные формы</w:t>
      </w:r>
    </w:p>
    <w:p w:rsidR="00BC2E19" w:rsidRPr="000C151C" w:rsidRDefault="00BC2E19" w:rsidP="000C151C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0C151C">
        <w:rPr>
          <w:iCs/>
          <w:sz w:val="28"/>
          <w:szCs w:val="28"/>
        </w:rPr>
        <w:lastRenderedPageBreak/>
        <w:t>основы творческого мышления и лежащего в его основе психического процесса воображения, при отсутствии целенаправленной педагогической работы по их развитию в дошкольном детстве, не смогут быть эффективно реализованы в професс</w:t>
      </w:r>
      <w:r w:rsidR="00A71DF2" w:rsidRPr="000C151C">
        <w:rPr>
          <w:iCs/>
          <w:sz w:val="28"/>
          <w:szCs w:val="28"/>
        </w:rPr>
        <w:t>иональной деятельности человека</w:t>
      </w:r>
    </w:p>
    <w:p w:rsidR="00BC2E19" w:rsidRPr="000C151C" w:rsidRDefault="00BC2E19" w:rsidP="000C151C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0C151C">
        <w:rPr>
          <w:iCs/>
          <w:sz w:val="28"/>
          <w:szCs w:val="28"/>
        </w:rPr>
        <w:t xml:space="preserve">конструктивное мышление, не будучи сформированным в процессе </w:t>
      </w:r>
      <w:r w:rsidR="00A71DF2" w:rsidRPr="000C151C">
        <w:rPr>
          <w:iCs/>
          <w:sz w:val="28"/>
          <w:szCs w:val="28"/>
        </w:rPr>
        <w:t>творческой</w:t>
      </w:r>
      <w:r w:rsidRPr="000C151C">
        <w:rPr>
          <w:iCs/>
          <w:sz w:val="28"/>
          <w:szCs w:val="28"/>
        </w:rPr>
        <w:t xml:space="preserve"> деятельности ребенка дошкольного возраста и развиваемым далее в период обучения в школе, также не сможет стать сильной стороной деятельности человека, зона профессиональных интересов которого лежит в сфере инженерии и </w:t>
      </w:r>
      <w:r w:rsidR="00A71DF2" w:rsidRPr="000C151C">
        <w:rPr>
          <w:iCs/>
          <w:sz w:val="28"/>
          <w:szCs w:val="28"/>
        </w:rPr>
        <w:t>современных технологий.</w:t>
      </w:r>
    </w:p>
    <w:p w:rsidR="002E66C3" w:rsidRPr="000C151C" w:rsidRDefault="00BC2E19" w:rsidP="000C151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0C151C">
        <w:rPr>
          <w:iCs/>
          <w:sz w:val="28"/>
          <w:szCs w:val="28"/>
        </w:rPr>
        <w:t>Мы с вами помним, что дошкольное образование – это первый уровень общего образования, уникальный и самоценный этап в общем развитии человека. Именно на этом этапе происходит особенно интенсивное развитие ребенка –познавательное, речевое, физическое, художественно-эстетическое и социально-коммуникативное; развиваются психические функции мышления, памяти, внимания и воображения; формируются познавательные действия; развиваются интересы, любознательность и познавательная мотивация. В дошкольном возрасте есть период развития, в котором идет преимущественное усвоение задач и мотивов человеческой деятельности (развитие потребностно-мотивационной сферы), и период усвоения способов действий с предметами и формирование операционно-технических возможностей. Оба этих периода связаны с развитием у детей предпосылок инженерного мышления.</w:t>
      </w:r>
    </w:p>
    <w:p w:rsidR="002E66C3" w:rsidRPr="000C151C" w:rsidRDefault="002E66C3" w:rsidP="000C151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0C151C">
        <w:rPr>
          <w:iCs/>
          <w:sz w:val="28"/>
          <w:szCs w:val="28"/>
        </w:rPr>
        <w:t xml:space="preserve">Базой для формирования инженерного мышления является развитие наглядно-схематического мышления, когда ребенок начинает оперировать образами не самих предметов, а логических связей и отношений между ними, выражая эти </w:t>
      </w:r>
      <w:r w:rsidR="00A71DF2" w:rsidRPr="000C151C">
        <w:rPr>
          <w:iCs/>
          <w:sz w:val="28"/>
          <w:szCs w:val="28"/>
        </w:rPr>
        <w:t>отношения в виде наглядных схем</w:t>
      </w:r>
      <w:r w:rsidRPr="000C151C">
        <w:rPr>
          <w:iCs/>
          <w:sz w:val="28"/>
          <w:szCs w:val="28"/>
        </w:rPr>
        <w:t xml:space="preserve">. Для функционирования наглядно-схематического мышления дошкольник должен овладеть действиями наглядного моделирования, </w:t>
      </w:r>
      <w:r w:rsidR="00A71DF2" w:rsidRPr="000C151C">
        <w:rPr>
          <w:iCs/>
          <w:sz w:val="28"/>
          <w:szCs w:val="28"/>
        </w:rPr>
        <w:t>усвоение которого</w:t>
      </w:r>
      <w:r w:rsidRPr="000C151C">
        <w:rPr>
          <w:iCs/>
          <w:sz w:val="28"/>
          <w:szCs w:val="28"/>
        </w:rPr>
        <w:t xml:space="preserve">, ведет к развитию общих познавательных способностей дошкольника и является условием формирования внутреннего, идеального плана мыслительной деятельности. </w:t>
      </w:r>
    </w:p>
    <w:p w:rsidR="00A71DF2" w:rsidRPr="000C151C" w:rsidRDefault="002E66C3" w:rsidP="000C151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0C151C">
        <w:rPr>
          <w:iCs/>
          <w:sz w:val="28"/>
          <w:szCs w:val="28"/>
        </w:rPr>
        <w:t xml:space="preserve">В результате развития такой области интеллекта, как инженерное мышление у детей формируются практические навыки конструирования и моделирования: по </w:t>
      </w:r>
      <w:r w:rsidRPr="000C151C">
        <w:rPr>
          <w:bCs/>
          <w:iCs/>
          <w:sz w:val="28"/>
          <w:szCs w:val="28"/>
        </w:rPr>
        <w:t>образцу</w:t>
      </w:r>
      <w:r w:rsidRPr="000C151C">
        <w:rPr>
          <w:iCs/>
          <w:sz w:val="28"/>
          <w:szCs w:val="28"/>
        </w:rPr>
        <w:t xml:space="preserve">, схеме, условию, по собственному замыслу.  </w:t>
      </w:r>
    </w:p>
    <w:p w:rsidR="00C166B1" w:rsidRPr="000C151C" w:rsidRDefault="00BC2E19" w:rsidP="000C151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0C151C">
        <w:rPr>
          <w:iCs/>
          <w:sz w:val="28"/>
          <w:szCs w:val="28"/>
        </w:rPr>
        <w:lastRenderedPageBreak/>
        <w:t>В условиях ДОО необходимо введение</w:t>
      </w:r>
      <w:r w:rsidR="00B90F5C" w:rsidRPr="000C151C">
        <w:rPr>
          <w:iCs/>
          <w:sz w:val="28"/>
          <w:szCs w:val="28"/>
        </w:rPr>
        <w:t xml:space="preserve"> </w:t>
      </w:r>
      <w:r w:rsidRPr="000C151C">
        <w:rPr>
          <w:iCs/>
          <w:sz w:val="28"/>
          <w:szCs w:val="28"/>
        </w:rPr>
        <w:t xml:space="preserve">системы работы по развитию </w:t>
      </w:r>
      <w:r w:rsidR="00A71DF2" w:rsidRPr="000C151C">
        <w:rPr>
          <w:iCs/>
          <w:sz w:val="28"/>
          <w:szCs w:val="28"/>
        </w:rPr>
        <w:t>творческой деятельности с применением нетрадиционных техник рисования</w:t>
      </w:r>
      <w:r w:rsidRPr="000C151C">
        <w:rPr>
          <w:iCs/>
          <w:sz w:val="28"/>
          <w:szCs w:val="28"/>
        </w:rPr>
        <w:t xml:space="preserve"> </w:t>
      </w:r>
      <w:r w:rsidR="00A71DF2" w:rsidRPr="000C151C">
        <w:rPr>
          <w:iCs/>
          <w:sz w:val="28"/>
          <w:szCs w:val="28"/>
        </w:rPr>
        <w:t>для</w:t>
      </w:r>
      <w:r w:rsidRPr="000C151C">
        <w:rPr>
          <w:iCs/>
          <w:sz w:val="28"/>
          <w:szCs w:val="28"/>
        </w:rPr>
        <w:t xml:space="preserve"> детей во всех возрастных группах –</w:t>
      </w:r>
      <w:r w:rsidR="002E66C3" w:rsidRPr="000C151C">
        <w:rPr>
          <w:iCs/>
          <w:sz w:val="28"/>
          <w:szCs w:val="28"/>
        </w:rPr>
        <w:t xml:space="preserve"> </w:t>
      </w:r>
      <w:r w:rsidRPr="000C151C">
        <w:rPr>
          <w:iCs/>
          <w:sz w:val="28"/>
          <w:szCs w:val="28"/>
        </w:rPr>
        <w:t xml:space="preserve">методически выверенной, осуществляемой систематически и целенаправленно, включающей </w:t>
      </w:r>
      <w:r w:rsidR="00A71DF2" w:rsidRPr="000C151C">
        <w:rPr>
          <w:iCs/>
          <w:sz w:val="28"/>
          <w:szCs w:val="28"/>
        </w:rPr>
        <w:t>рисование</w:t>
      </w:r>
      <w:r w:rsidRPr="000C151C">
        <w:rPr>
          <w:iCs/>
          <w:sz w:val="28"/>
          <w:szCs w:val="28"/>
        </w:rPr>
        <w:t xml:space="preserve"> по условиям, по схеме, по образцу, по замыслу, с использованием </w:t>
      </w:r>
      <w:r w:rsidR="00A71DF2" w:rsidRPr="000C151C">
        <w:rPr>
          <w:iCs/>
          <w:sz w:val="28"/>
          <w:szCs w:val="28"/>
        </w:rPr>
        <w:t>различного материала.</w:t>
      </w:r>
    </w:p>
    <w:p w:rsidR="00616A15" w:rsidRPr="000C151C" w:rsidRDefault="00616A15" w:rsidP="000C151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616A15" w:rsidRPr="000C151C" w:rsidRDefault="00616A15" w:rsidP="000C151C">
      <w:pPr>
        <w:pStyle w:val="ad"/>
        <w:shd w:val="clear" w:color="auto" w:fill="FFFFFF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Характеристики особенностей развития детей дошкольного возраста.</w:t>
      </w:r>
    </w:p>
    <w:p w:rsidR="00616A15" w:rsidRPr="000C151C" w:rsidRDefault="00616A15" w:rsidP="000C151C">
      <w:pPr>
        <w:pStyle w:val="c17"/>
        <w:shd w:val="clear" w:color="auto" w:fill="FFFFFF"/>
        <w:spacing w:before="0" w:beforeAutospacing="0" w:after="0" w:afterAutospacing="0" w:line="360" w:lineRule="auto"/>
        <w:ind w:left="57"/>
        <w:jc w:val="both"/>
        <w:rPr>
          <w:color w:val="000000"/>
          <w:sz w:val="28"/>
          <w:szCs w:val="28"/>
        </w:rPr>
      </w:pPr>
    </w:p>
    <w:tbl>
      <w:tblPr>
        <w:tblW w:w="1554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3"/>
        <w:gridCol w:w="12956"/>
      </w:tblGrid>
      <w:tr w:rsidR="00616A15" w:rsidRPr="000C151C" w:rsidTr="00825BD1">
        <w:trPr>
          <w:trHeight w:val="60"/>
        </w:trPr>
        <w:tc>
          <w:tcPr>
            <w:tcW w:w="15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15" w:rsidRPr="000C151C" w:rsidRDefault="00616A15" w:rsidP="000C151C">
            <w:pPr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A15" w:rsidRPr="000C151C" w:rsidTr="00825BD1">
        <w:trPr>
          <w:trHeight w:val="2100"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15" w:rsidRPr="000C151C" w:rsidRDefault="00616A15" w:rsidP="000C151C">
            <w:pPr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3-4 года</w:t>
            </w:r>
          </w:p>
          <w:p w:rsidR="00616A15" w:rsidRPr="000C151C" w:rsidRDefault="00616A15" w:rsidP="000C151C">
            <w:pPr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младшая группа</w:t>
            </w:r>
          </w:p>
        </w:tc>
        <w:tc>
          <w:tcPr>
            <w:tcW w:w="1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15" w:rsidRPr="000C151C" w:rsidRDefault="00616A15" w:rsidP="000C151C">
            <w:pPr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три года или чуть раньше любимым выражением ребенка становится «я сам». Ребенок хочет стать «как взрослый», но, понятно, быть им не может. Отделение себя от взрослого - характерная черта кризиса трех лет. Дети усваивают некоторые нормы и правила поведения, связанные с определенными разрешениями и запретами («можно», «нужно», «нельзя»). Речь становится более связной и последовательной. Дети могут пересказать литературное произведение, рассказать по картинке, описать характерные особенности той или иной игрушки, передавать своими словами впечатления из личного опыта и вообще самостоятельно рассказывать. </w:t>
            </w:r>
          </w:p>
        </w:tc>
      </w:tr>
      <w:tr w:rsidR="00616A15" w:rsidRPr="000C151C" w:rsidTr="00825BD1">
        <w:trPr>
          <w:trHeight w:val="551"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15" w:rsidRPr="000C151C" w:rsidRDefault="00616A15" w:rsidP="000C151C">
            <w:pPr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4-5 лет</w:t>
            </w:r>
          </w:p>
          <w:p w:rsidR="00616A15" w:rsidRPr="000C151C" w:rsidRDefault="00616A15" w:rsidP="000C151C">
            <w:pPr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15" w:rsidRPr="000C151C" w:rsidRDefault="00616A15" w:rsidP="000C151C">
            <w:pPr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Первое познание жизни, искусства, творчества.</w:t>
            </w:r>
          </w:p>
          <w:p w:rsidR="00616A15" w:rsidRPr="000C151C" w:rsidRDefault="00616A15" w:rsidP="000C151C">
            <w:pPr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 сфера ребенка характеризуется позитивными изменениями мелкой и крупной моторики. Развиваются ловкость, координация движений.</w:t>
            </w:r>
          </w:p>
          <w:p w:rsidR="00616A15" w:rsidRPr="000C151C" w:rsidRDefault="00616A15" w:rsidP="000C151C">
            <w:pPr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Продолжает развиваться воображение. Формируются такие его особенности, как оригинальность и произвольность. Взаимоотношения со сверстниками характеризуются избирательностью, которая 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выражается в предпочтении одних детей другим. Появляются постоянные партнеры по играм. В группах начинают выделяться лидеры. Появляются конкурентность, соревновательность. Последняя важна для сравнения себя с другим, что ведет к развитию образа.</w:t>
            </w:r>
          </w:p>
        </w:tc>
      </w:tr>
      <w:tr w:rsidR="00616A15" w:rsidRPr="000C151C" w:rsidTr="00825BD1">
        <w:trPr>
          <w:trHeight w:val="260"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15" w:rsidRPr="000C151C" w:rsidRDefault="00616A15" w:rsidP="000C151C">
            <w:pPr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5-6 лет</w:t>
            </w:r>
          </w:p>
          <w:p w:rsidR="00616A15" w:rsidRPr="000C151C" w:rsidRDefault="00616A15" w:rsidP="000C151C">
            <w:pPr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15" w:rsidRPr="000C151C" w:rsidRDefault="00616A15" w:rsidP="000C151C">
            <w:pPr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жизни, искусства, творчества.</w:t>
            </w:r>
          </w:p>
          <w:p w:rsidR="00616A15" w:rsidRPr="000C151C" w:rsidRDefault="00616A15" w:rsidP="000C151C">
            <w:pPr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Качественные изменения в этом возрасте происходят в поведении дошкольников - формируется возможность саморегуляции, т.е. дети начинают предъявлять к себе те требования, которые раньше предъявлялись им взрослыми. Происходят изменения в представлениях ребенка о себе. </w:t>
            </w:r>
          </w:p>
          <w:p w:rsidR="00616A15" w:rsidRPr="000C151C" w:rsidRDefault="00616A15" w:rsidP="000C151C">
            <w:pPr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памяти изменяется не существенно. Улучшается ее устойчивость. Внимание детей становится более устойчивым и произвольным. Они могут заниматься не очень привлекательным, но нужным делом в течение 20-25 минут вместе со взрослым. Ребенок этого возраста уже способен действовать по правилу, которое задается взрослым. Дети учатся самостоятельно строить игровые и деловые диалоги, осваивая правила речевого этикета, пользоваться прямой и косвенной речью. Дети начинают употреблять обобщающие слова, синонимы, антонимы, оттенки значений слов, многозначные слова.</w:t>
            </w:r>
          </w:p>
        </w:tc>
      </w:tr>
      <w:tr w:rsidR="00616A15" w:rsidRPr="000C151C" w:rsidTr="00825BD1">
        <w:trPr>
          <w:trHeight w:val="120"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15" w:rsidRPr="000C151C" w:rsidRDefault="00616A15" w:rsidP="000C151C">
            <w:pPr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6-7 лет</w:t>
            </w:r>
          </w:p>
          <w:p w:rsidR="00616A15" w:rsidRPr="000C151C" w:rsidRDefault="00616A15" w:rsidP="000C151C">
            <w:pPr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A15" w:rsidRPr="000C151C" w:rsidRDefault="00616A15" w:rsidP="000C151C">
            <w:pPr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Погружение в жизнь, искусство, творчество. </w:t>
            </w:r>
          </w:p>
          <w:p w:rsidR="00616A15" w:rsidRPr="000C151C" w:rsidRDefault="00616A15" w:rsidP="000C151C">
            <w:pPr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6-7 годам ребенок уверенно владеет культурой самообслуживания. В целом ребенок 6-7 лет осознает себя как личность, как самостоятельный субъект деятельности и поведения. В 6-7 лет у детей увеличивается объем памяти, что позволяет им непроизвольно запомнить достаточно большой объем информации. Поведение ребенка начинает регулироваться также его представлениями о том, «что такое хорошо и что такое плохо», задание, если будет понимать, что полученные результаты принесут кому-то пользу, радость и т.п. Большую значимость для детей 6-7 лет приобретает общение между собой. В играх 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6-7 лет способны отражать достаточно сложные социальные события - рождение ребенка, свадьба, праздник, война и др. В игре может быть несколько центров, в каждом из которых отражается та или иная сюжетная линия. К концу дошкольного детства ребенок формируется как будущий самостоятельный читатель. Его интерес к процессу чтения становится все более устойчивым. В возрасте 6-7 лет он воспринимает книгу в качестве основного источника получения информации о человеке и окружающем мире.</w:t>
            </w:r>
          </w:p>
        </w:tc>
      </w:tr>
    </w:tbl>
    <w:p w:rsidR="00616A15" w:rsidRPr="000C151C" w:rsidRDefault="00616A15" w:rsidP="000C151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C04A46" w:rsidRPr="000C151C" w:rsidRDefault="00C04A46" w:rsidP="000C151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0C151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Интеграция с образовательными областями</w:t>
      </w:r>
    </w:p>
    <w:p w:rsidR="004D488C" w:rsidRPr="000C151C" w:rsidRDefault="004D488C" w:rsidP="000C151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«Социально-коммуникативное развитие»</w:t>
      </w:r>
      <w:r w:rsidRPr="000C15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05B4D" w:rsidRPr="000C151C" w:rsidRDefault="004D488C" w:rsidP="000C151C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проблемных ситуаций, воспитание дружеских взаимоотношений. Продолжать формировать умение согласовывать свои действия с действиями партнеров. Создавать атмосферу творчества и доверия, давая каждому ребенку возможность реализовать свой замысел. Поощрять импровизацию, формировать умение свободно чувствовать себя в </w:t>
      </w:r>
      <w:r w:rsidR="00405B4D" w:rsidRPr="000C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поиске предметов для рисования и деятельности с ними. </w:t>
      </w:r>
      <w:r w:rsidRPr="000C151C">
        <w:rPr>
          <w:rFonts w:ascii="Times New Roman" w:hAnsi="Times New Roman" w:cs="Times New Roman"/>
          <w:color w:val="000000"/>
          <w:sz w:val="28"/>
          <w:szCs w:val="28"/>
        </w:rPr>
        <w:t>Поощрять попытки делиться с педагогом и другими детьми разнообразными впечатлениями. Воспитывать желание участвовать в совместной трудовой деятельности, бережное отношение к материалам и инструментам.</w:t>
      </w:r>
    </w:p>
    <w:p w:rsidR="004D488C" w:rsidRPr="000C151C" w:rsidRDefault="004D488C" w:rsidP="000C151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«Познавательное развитие»</w:t>
      </w:r>
      <w:r w:rsidRPr="000C15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C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488C" w:rsidRPr="000C151C" w:rsidRDefault="004D488C" w:rsidP="000C151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восприятие, умение выделять разнообразные свойства и отношения предметов (цвет, форма, величина, расположение в пространстве и т.п.), включая разные органы чувств: зрение, слух, осязание, обоняние, вкус. Продолжать развивать умение сравнивать предметы, устанавливать их сходство и различие. Продолжать знакомить с цветами спектра. Продолжать формировать умение различать цвета по светлоте и насыщенности, правильно называть их. Совершенствовать </w:t>
      </w:r>
      <w:r w:rsidRPr="000C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глазомер. Создавать условия для реализации детьми проектов трех типов: исследовательских, творческих и нормативных. Использовать игры по художественному творчеству, игры – экспериментирование.</w:t>
      </w:r>
    </w:p>
    <w:p w:rsidR="004D488C" w:rsidRPr="000C151C" w:rsidRDefault="004D488C" w:rsidP="000C151C">
      <w:pPr>
        <w:pStyle w:val="c21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  <w:sz w:val="28"/>
          <w:szCs w:val="28"/>
        </w:rPr>
      </w:pPr>
      <w:r w:rsidRPr="000C151C">
        <w:rPr>
          <w:b/>
          <w:bCs/>
          <w:color w:val="000000"/>
          <w:sz w:val="28"/>
          <w:szCs w:val="28"/>
        </w:rPr>
        <w:t>Образовательная область «Речевое развитие».</w:t>
      </w:r>
    </w:p>
    <w:p w:rsidR="004D488C" w:rsidRPr="000C151C" w:rsidRDefault="004D488C" w:rsidP="000C151C">
      <w:pPr>
        <w:pStyle w:val="c21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  <w:sz w:val="28"/>
          <w:szCs w:val="28"/>
        </w:rPr>
      </w:pPr>
      <w:r w:rsidRPr="000C151C">
        <w:rPr>
          <w:color w:val="000000"/>
          <w:sz w:val="28"/>
          <w:szCs w:val="28"/>
        </w:rPr>
        <w:t>Развитие умения поддерживать беседу, обобщать, делать выводы,</w:t>
      </w:r>
      <w:r w:rsidR="00405B4D" w:rsidRPr="000C151C">
        <w:rPr>
          <w:color w:val="000000"/>
          <w:sz w:val="28"/>
          <w:szCs w:val="28"/>
        </w:rPr>
        <w:t xml:space="preserve"> высказывать свою точку зрения</w:t>
      </w:r>
      <w:r w:rsidRPr="000C151C">
        <w:rPr>
          <w:color w:val="000000"/>
          <w:sz w:val="28"/>
          <w:szCs w:val="28"/>
        </w:rPr>
        <w:t>, овладение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творчества. Обращать внимание детей на оформление книги, на иллюстрации. Сравнивать иллюстрации разных художников к одному и тому же произведению.</w:t>
      </w:r>
      <w:r w:rsidRPr="000C151C">
        <w:rPr>
          <w:b/>
          <w:bCs/>
          <w:color w:val="000000"/>
          <w:sz w:val="28"/>
          <w:szCs w:val="28"/>
        </w:rPr>
        <w:t xml:space="preserve"> </w:t>
      </w:r>
    </w:p>
    <w:p w:rsidR="00405B4D" w:rsidRPr="000C151C" w:rsidRDefault="00405B4D" w:rsidP="000C151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88C" w:rsidRPr="000C151C" w:rsidRDefault="004D488C" w:rsidP="000C151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«Художественно-эстетическое развитие»</w:t>
      </w:r>
      <w:r w:rsidRPr="000C15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C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488C" w:rsidRPr="000C151C" w:rsidRDefault="004D488C" w:rsidP="000C151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способы нетрадиционн</w:t>
      </w:r>
      <w:r w:rsidR="00405B4D" w:rsidRPr="000C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рисования; </w:t>
      </w:r>
      <w:r w:rsidRPr="000C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создавать индивидуальные художественн</w:t>
      </w:r>
      <w:r w:rsidR="00405B4D" w:rsidRPr="000C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образы, используя различные инструменты; </w:t>
      </w:r>
      <w:r w:rsidRPr="000C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давать мотивированную оценку </w:t>
      </w:r>
      <w:r w:rsidR="00405B4D" w:rsidRPr="000C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результатам своей деятельности; </w:t>
      </w:r>
      <w:r w:rsidRPr="000C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называть сп</w:t>
      </w:r>
      <w:r w:rsidR="00405B4D" w:rsidRPr="000C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 нетрадиционного рисования.</w:t>
      </w:r>
    </w:p>
    <w:p w:rsidR="004D488C" w:rsidRPr="000C151C" w:rsidRDefault="004D488C" w:rsidP="000C151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в работе не только настроение, но и собственное отношение к изображаемому объекту.</w:t>
      </w:r>
    </w:p>
    <w:p w:rsidR="004D488C" w:rsidRPr="000C151C" w:rsidRDefault="004D488C" w:rsidP="000C151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применят</w:t>
      </w:r>
      <w:r w:rsidR="00405B4D" w:rsidRPr="000C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полученные знания на практике.</w:t>
      </w:r>
      <w:r w:rsidRPr="000C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D488C" w:rsidRPr="000C151C" w:rsidRDefault="00405B4D" w:rsidP="000C151C">
      <w:pPr>
        <w:pStyle w:val="c21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  <w:sz w:val="28"/>
          <w:szCs w:val="28"/>
        </w:rPr>
      </w:pPr>
      <w:r w:rsidRPr="000C151C">
        <w:rPr>
          <w:color w:val="000000"/>
          <w:sz w:val="28"/>
          <w:szCs w:val="28"/>
        </w:rPr>
        <w:t>Развивать</w:t>
      </w:r>
      <w:r w:rsidR="004D488C" w:rsidRPr="000C151C">
        <w:rPr>
          <w:color w:val="000000"/>
          <w:sz w:val="28"/>
          <w:szCs w:val="28"/>
        </w:rPr>
        <w:t xml:space="preserve"> умение работать в коллективе, умение давать самооценку.</w:t>
      </w:r>
    </w:p>
    <w:p w:rsidR="006F4140" w:rsidRPr="000C151C" w:rsidRDefault="006F4140" w:rsidP="000C151C">
      <w:pPr>
        <w:pStyle w:val="c21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  <w:sz w:val="28"/>
          <w:szCs w:val="28"/>
        </w:rPr>
      </w:pPr>
    </w:p>
    <w:p w:rsidR="006F4140" w:rsidRPr="000C151C" w:rsidRDefault="006F4140" w:rsidP="000C1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1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151C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6F4140" w:rsidRPr="000C151C" w:rsidRDefault="006F4140" w:rsidP="000C1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1C">
        <w:rPr>
          <w:rFonts w:ascii="Times New Roman" w:hAnsi="Times New Roman" w:cs="Times New Roman"/>
          <w:sz w:val="28"/>
          <w:szCs w:val="28"/>
        </w:rPr>
        <w:t xml:space="preserve">Известно, немало важную роль в развитии познавательных процессов играет дошкольный возраст. Наиболее значимым и актуальным в данном возрасте является рисование. Рисование – очень интересный и в тоже время сложный процесс. Используя различные техники рисования в работе с детьми активно развивается прединженерное мышление дошкольников. В детском саду могут использоваться самые разнообразные способы и приемы нетрадиционного рисования. Многие ученые </w:t>
      </w:r>
      <w:r w:rsidRPr="000C151C">
        <w:rPr>
          <w:rFonts w:ascii="Times New Roman" w:hAnsi="Times New Roman" w:cs="Times New Roman"/>
          <w:sz w:val="28"/>
          <w:szCs w:val="28"/>
        </w:rPr>
        <w:lastRenderedPageBreak/>
        <w:t xml:space="preserve">считают, что все виды нетрадиционного рисования можно вводить с раннего возраста, знакомя детей с особенностями техники (Эйнон Д., Колдина Д.Н. и др.). Отличие состоит лишь в степени участия воспитателя в процессе рисования. </w:t>
      </w:r>
    </w:p>
    <w:p w:rsidR="006F4140" w:rsidRPr="000C151C" w:rsidRDefault="006F4140" w:rsidP="000C1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1C">
        <w:rPr>
          <w:rFonts w:ascii="Times New Roman" w:hAnsi="Times New Roman" w:cs="Times New Roman"/>
          <w:sz w:val="28"/>
          <w:szCs w:val="28"/>
        </w:rPr>
        <w:t>Для родителей были изготовлены различные консультации и памятки видов нетрадиционных техник рисования согласно возрастам дошкольников; памятки и консультации о способах совместного творчества в домашних условиях с применением нетрадиционных техник рисования.</w:t>
      </w:r>
    </w:p>
    <w:p w:rsidR="006F4140" w:rsidRPr="000C151C" w:rsidRDefault="002D7BB2" w:rsidP="000C15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развития инженерного мышления у детей формируются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 Именно этот тип мыслительной деятельности и является основной формой человеческой попытки преобразовать окружающий мир, преследуя собственные интересы.</w:t>
      </w:r>
    </w:p>
    <w:p w:rsidR="006F4140" w:rsidRPr="000C151C" w:rsidRDefault="002D7BB2" w:rsidP="000C1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1C">
        <w:rPr>
          <w:rFonts w:ascii="Times New Roman" w:hAnsi="Times New Roman" w:cs="Times New Roman"/>
          <w:sz w:val="28"/>
          <w:szCs w:val="28"/>
        </w:rPr>
        <w:t>В процессе работы с родителями по данной теме были изготовлены материалы по развитию прединженерного мышления с детьми совместно родителями.</w:t>
      </w:r>
    </w:p>
    <w:p w:rsidR="004D488C" w:rsidRPr="000C151C" w:rsidRDefault="004D488C" w:rsidP="000C151C">
      <w:pPr>
        <w:pStyle w:val="c21"/>
        <w:shd w:val="clear" w:color="auto" w:fill="FFFFFF"/>
        <w:spacing w:before="0" w:beforeAutospacing="0" w:after="0" w:afterAutospacing="0" w:line="360" w:lineRule="auto"/>
        <w:ind w:left="57" w:right="57"/>
        <w:rPr>
          <w:rStyle w:val="c4"/>
          <w:b/>
          <w:bCs/>
          <w:color w:val="000000"/>
          <w:sz w:val="28"/>
          <w:szCs w:val="28"/>
        </w:rPr>
      </w:pPr>
    </w:p>
    <w:p w:rsidR="008947B6" w:rsidRPr="000C151C" w:rsidRDefault="008947B6" w:rsidP="000C151C">
      <w:pPr>
        <w:shd w:val="clear" w:color="auto" w:fill="FFFFFF"/>
        <w:tabs>
          <w:tab w:val="left" w:pos="4095"/>
          <w:tab w:val="center" w:pos="503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Заключение.</w:t>
      </w:r>
    </w:p>
    <w:p w:rsidR="008947B6" w:rsidRPr="000C151C" w:rsidRDefault="008947B6" w:rsidP="000C15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нетрадиционной техники рисования стимулирует развитие предпосылок инженерного мышления детей, положительно влияет на развитие способностей, умений и навыков детей.   Принимая во внимание индивидуальные особенности, развитие творческих способностей у детей, педагог дает возможность активно, самостоятельно проявить себя. Легко и непринужденно дошкольники пользуются всеми нетрадиционными техниками, развивая фантазию, логическое, креативное, критическое мышление. Так же решаются задачи развития психических познавательных процессов: восприятия, воображения, мышления, внимания, памяти и речи. Различные технологии способствуют развитию мелкой мускулатуры пальцев руки, глазомера, координации движений. У детей формируется умение ориентироваться на листе бумаги. Дети </w:t>
      </w:r>
      <w:r w:rsidRPr="000C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получают знания о свойствах материалов и способе работы с ними, с помощью чего у ребят развивается познавательный интерес.</w:t>
      </w:r>
    </w:p>
    <w:p w:rsidR="008947B6" w:rsidRPr="000C151C" w:rsidRDefault="008947B6" w:rsidP="000C15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техники изобразительной деятельности – это своеобразные игры с различными материалами. В такой игре дети осваивают тот объем знаний, умений и навыков, который им малодоступен на обычных занятиях. Поэтому приемы нетрадиционной технике необходимо использовать для полноценного развития детей.  </w:t>
      </w:r>
    </w:p>
    <w:p w:rsidR="00C12869" w:rsidRPr="000C151C" w:rsidRDefault="00C12869" w:rsidP="000C15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12869" w:rsidRPr="000C151C" w:rsidRDefault="00C12869" w:rsidP="000C15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25BD1" w:rsidRPr="000C151C" w:rsidRDefault="00825BD1" w:rsidP="000C15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25BD1" w:rsidRPr="000C151C" w:rsidRDefault="00825BD1" w:rsidP="000C15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25BD1" w:rsidRPr="000C151C" w:rsidRDefault="00825BD1" w:rsidP="000C15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25BD1" w:rsidRPr="000C151C" w:rsidRDefault="00825BD1" w:rsidP="000C15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25BD1" w:rsidRPr="000C151C" w:rsidRDefault="00825BD1" w:rsidP="000C15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E4200" w:rsidRPr="000C151C" w:rsidRDefault="00C653FD" w:rsidP="000C151C">
      <w:pPr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0C15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Список литературы</w:t>
      </w:r>
      <w:r w:rsidR="00B70EBD" w:rsidRPr="000C151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616A15" w:rsidRPr="000C151C" w:rsidRDefault="00616A15" w:rsidP="000C151C">
      <w:pPr>
        <w:numPr>
          <w:ilvl w:val="0"/>
          <w:numId w:val="34"/>
        </w:numPr>
        <w:spacing w:after="0" w:line="360" w:lineRule="auto"/>
        <w:ind w:left="142" w:right="59" w:firstLine="1"/>
        <w:jc w:val="both"/>
        <w:rPr>
          <w:rFonts w:ascii="Times New Roman" w:hAnsi="Times New Roman" w:cs="Times New Roman"/>
          <w:sz w:val="28"/>
          <w:szCs w:val="28"/>
        </w:rPr>
      </w:pPr>
      <w:r w:rsidRPr="000C151C">
        <w:rPr>
          <w:rFonts w:ascii="Times New Roman" w:hAnsi="Times New Roman" w:cs="Times New Roman"/>
          <w:sz w:val="28"/>
          <w:szCs w:val="28"/>
        </w:rPr>
        <w:t xml:space="preserve">Белошистая А. В., Жукова О. Г. Волшебные краски. 3 – 5 лет: Пособие для занятий с детьми. – М.: Аркти, 2008г. </w:t>
      </w:r>
    </w:p>
    <w:p w:rsidR="00616A15" w:rsidRPr="000C151C" w:rsidRDefault="00616A15" w:rsidP="000C151C">
      <w:pPr>
        <w:numPr>
          <w:ilvl w:val="0"/>
          <w:numId w:val="34"/>
        </w:numPr>
        <w:spacing w:after="0" w:line="360" w:lineRule="auto"/>
        <w:ind w:left="142" w:right="59" w:firstLine="1"/>
        <w:jc w:val="both"/>
        <w:rPr>
          <w:rFonts w:ascii="Times New Roman" w:hAnsi="Times New Roman" w:cs="Times New Roman"/>
          <w:sz w:val="28"/>
          <w:szCs w:val="28"/>
        </w:rPr>
      </w:pPr>
      <w:r w:rsidRPr="000C151C">
        <w:rPr>
          <w:rFonts w:ascii="Times New Roman" w:hAnsi="Times New Roman" w:cs="Times New Roman"/>
          <w:sz w:val="28"/>
          <w:szCs w:val="28"/>
        </w:rPr>
        <w:t xml:space="preserve">«Воспитатель» - №5 2009 г. </w:t>
      </w:r>
    </w:p>
    <w:p w:rsidR="00616A15" w:rsidRPr="000C151C" w:rsidRDefault="00616A15" w:rsidP="000C151C">
      <w:pPr>
        <w:numPr>
          <w:ilvl w:val="0"/>
          <w:numId w:val="34"/>
        </w:numPr>
        <w:spacing w:after="0" w:line="360" w:lineRule="auto"/>
        <w:ind w:left="142" w:right="59" w:firstLine="1"/>
        <w:jc w:val="both"/>
        <w:rPr>
          <w:rFonts w:ascii="Times New Roman" w:hAnsi="Times New Roman" w:cs="Times New Roman"/>
          <w:sz w:val="28"/>
          <w:szCs w:val="28"/>
        </w:rPr>
      </w:pPr>
      <w:r w:rsidRPr="000C151C">
        <w:rPr>
          <w:rFonts w:ascii="Times New Roman" w:hAnsi="Times New Roman" w:cs="Times New Roman"/>
          <w:sz w:val="28"/>
          <w:szCs w:val="28"/>
        </w:rPr>
        <w:t xml:space="preserve">Г.Н.Давыдова «Нетрадиционные техники рисования в ДОУ. Часть 1, 2». - М.: «Издательство Скрипторий 2003», 2008г. </w:t>
      </w:r>
    </w:p>
    <w:p w:rsidR="00616A15" w:rsidRPr="000C151C" w:rsidRDefault="00616A15" w:rsidP="000C151C">
      <w:pPr>
        <w:numPr>
          <w:ilvl w:val="0"/>
          <w:numId w:val="34"/>
        </w:numPr>
        <w:spacing w:after="0" w:line="360" w:lineRule="auto"/>
        <w:ind w:left="142" w:right="59" w:firstLine="1"/>
        <w:jc w:val="both"/>
        <w:rPr>
          <w:rFonts w:ascii="Times New Roman" w:hAnsi="Times New Roman" w:cs="Times New Roman"/>
          <w:sz w:val="28"/>
          <w:szCs w:val="28"/>
        </w:rPr>
      </w:pPr>
      <w:r w:rsidRPr="000C151C">
        <w:rPr>
          <w:rFonts w:ascii="Times New Roman" w:hAnsi="Times New Roman" w:cs="Times New Roman"/>
          <w:sz w:val="28"/>
          <w:szCs w:val="28"/>
        </w:rPr>
        <w:t xml:space="preserve">Давыдова Г.Н. «Нетрадиционные техники рисования в детском саду» - М.,2007 г. </w:t>
      </w:r>
    </w:p>
    <w:p w:rsidR="00616A15" w:rsidRPr="000C151C" w:rsidRDefault="00616A15" w:rsidP="000C151C">
      <w:pPr>
        <w:numPr>
          <w:ilvl w:val="0"/>
          <w:numId w:val="35"/>
        </w:numPr>
        <w:spacing w:after="0" w:line="360" w:lineRule="auto"/>
        <w:ind w:right="59" w:firstLine="1"/>
        <w:jc w:val="both"/>
        <w:rPr>
          <w:rFonts w:ascii="Times New Roman" w:hAnsi="Times New Roman" w:cs="Times New Roman"/>
          <w:sz w:val="28"/>
          <w:szCs w:val="28"/>
        </w:rPr>
      </w:pPr>
      <w:r w:rsidRPr="000C151C">
        <w:rPr>
          <w:rFonts w:ascii="Times New Roman" w:hAnsi="Times New Roman" w:cs="Times New Roman"/>
          <w:sz w:val="28"/>
          <w:szCs w:val="28"/>
        </w:rPr>
        <w:t xml:space="preserve">Р.Г.Казакова «Занятия по рисованию с дошкольниками: Нетрадиционные техники, планирование, конспекты занятий».- М.: ТЦ Сфера, 2009г. </w:t>
      </w:r>
    </w:p>
    <w:p w:rsidR="00616A15" w:rsidRPr="000C151C" w:rsidRDefault="00616A15" w:rsidP="000C151C">
      <w:pPr>
        <w:numPr>
          <w:ilvl w:val="0"/>
          <w:numId w:val="35"/>
        </w:numPr>
        <w:spacing w:after="0" w:line="360" w:lineRule="auto"/>
        <w:ind w:right="59" w:firstLine="1"/>
        <w:jc w:val="both"/>
        <w:rPr>
          <w:rFonts w:ascii="Times New Roman" w:hAnsi="Times New Roman" w:cs="Times New Roman"/>
          <w:sz w:val="28"/>
          <w:szCs w:val="28"/>
        </w:rPr>
      </w:pPr>
      <w:r w:rsidRPr="000C151C">
        <w:rPr>
          <w:rFonts w:ascii="Times New Roman" w:hAnsi="Times New Roman" w:cs="Times New Roman"/>
          <w:sz w:val="28"/>
          <w:szCs w:val="28"/>
        </w:rPr>
        <w:t xml:space="preserve">Кихтева Е.Ю. «Рисуют малыши» - М-С 2008 г. </w:t>
      </w:r>
    </w:p>
    <w:p w:rsidR="00616A15" w:rsidRPr="000C151C" w:rsidRDefault="00616A15" w:rsidP="000C151C">
      <w:pPr>
        <w:numPr>
          <w:ilvl w:val="0"/>
          <w:numId w:val="35"/>
        </w:numPr>
        <w:spacing w:after="0" w:line="360" w:lineRule="auto"/>
        <w:ind w:right="59" w:firstLine="1"/>
        <w:jc w:val="both"/>
        <w:rPr>
          <w:rFonts w:ascii="Times New Roman" w:hAnsi="Times New Roman" w:cs="Times New Roman"/>
          <w:sz w:val="28"/>
          <w:szCs w:val="28"/>
        </w:rPr>
      </w:pPr>
      <w:r w:rsidRPr="000C151C">
        <w:rPr>
          <w:rFonts w:ascii="Times New Roman" w:hAnsi="Times New Roman" w:cs="Times New Roman"/>
          <w:sz w:val="28"/>
          <w:szCs w:val="28"/>
        </w:rPr>
        <w:t xml:space="preserve">Колдина Д.Н. «Рисование с детьми 4-5 лет» - М-С 2011 г. </w:t>
      </w:r>
    </w:p>
    <w:p w:rsidR="00616A15" w:rsidRPr="000C151C" w:rsidRDefault="00616A15" w:rsidP="000C151C">
      <w:pPr>
        <w:numPr>
          <w:ilvl w:val="0"/>
          <w:numId w:val="35"/>
        </w:numPr>
        <w:spacing w:after="0" w:line="360" w:lineRule="auto"/>
        <w:ind w:right="59" w:firstLine="1"/>
        <w:jc w:val="both"/>
        <w:rPr>
          <w:rFonts w:ascii="Times New Roman" w:hAnsi="Times New Roman" w:cs="Times New Roman"/>
          <w:sz w:val="28"/>
          <w:szCs w:val="28"/>
        </w:rPr>
      </w:pPr>
      <w:r w:rsidRPr="000C151C">
        <w:rPr>
          <w:rFonts w:ascii="Times New Roman" w:hAnsi="Times New Roman" w:cs="Times New Roman"/>
          <w:sz w:val="28"/>
          <w:szCs w:val="28"/>
        </w:rPr>
        <w:lastRenderedPageBreak/>
        <w:t xml:space="preserve">Комарова Т.С. «Занятия по изобразительной деятельности в детском саду» -     П., 1981 г. </w:t>
      </w:r>
    </w:p>
    <w:p w:rsidR="00616A15" w:rsidRPr="000C151C" w:rsidRDefault="00616A15" w:rsidP="000C151C">
      <w:pPr>
        <w:numPr>
          <w:ilvl w:val="0"/>
          <w:numId w:val="35"/>
        </w:numPr>
        <w:spacing w:after="0" w:line="360" w:lineRule="auto"/>
        <w:ind w:right="59" w:firstLine="1"/>
        <w:jc w:val="both"/>
        <w:rPr>
          <w:rFonts w:ascii="Times New Roman" w:hAnsi="Times New Roman" w:cs="Times New Roman"/>
          <w:sz w:val="28"/>
          <w:szCs w:val="28"/>
        </w:rPr>
      </w:pPr>
      <w:r w:rsidRPr="000C151C">
        <w:rPr>
          <w:rFonts w:ascii="Times New Roman" w:hAnsi="Times New Roman" w:cs="Times New Roman"/>
          <w:sz w:val="28"/>
          <w:szCs w:val="28"/>
        </w:rPr>
        <w:t>Е.Н. Лебедева “Использование нетрадиционных техник в формировании изобразительной деятельности дошкольников”.</w:t>
      </w:r>
      <w:r w:rsidRPr="000C15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6A15" w:rsidRPr="000C151C" w:rsidRDefault="00616A15" w:rsidP="000C151C">
      <w:pPr>
        <w:numPr>
          <w:ilvl w:val="0"/>
          <w:numId w:val="35"/>
        </w:numPr>
        <w:spacing w:after="0" w:line="360" w:lineRule="auto"/>
        <w:ind w:right="59" w:firstLine="1"/>
        <w:jc w:val="both"/>
        <w:rPr>
          <w:rFonts w:ascii="Times New Roman" w:hAnsi="Times New Roman" w:cs="Times New Roman"/>
          <w:sz w:val="28"/>
          <w:szCs w:val="28"/>
        </w:rPr>
      </w:pPr>
      <w:r w:rsidRPr="000C151C">
        <w:rPr>
          <w:rFonts w:ascii="Times New Roman" w:hAnsi="Times New Roman" w:cs="Times New Roman"/>
          <w:sz w:val="28"/>
          <w:szCs w:val="28"/>
        </w:rPr>
        <w:t xml:space="preserve">Лахути М. Д. Как научиться рисовать. – Москва «Росмэн», 2008. </w:t>
      </w:r>
    </w:p>
    <w:p w:rsidR="00616A15" w:rsidRPr="000C151C" w:rsidRDefault="00616A15" w:rsidP="000C151C">
      <w:pPr>
        <w:numPr>
          <w:ilvl w:val="0"/>
          <w:numId w:val="35"/>
        </w:numPr>
        <w:spacing w:after="0" w:line="360" w:lineRule="auto"/>
        <w:ind w:right="59" w:firstLine="1"/>
        <w:jc w:val="both"/>
        <w:rPr>
          <w:rFonts w:ascii="Times New Roman" w:hAnsi="Times New Roman" w:cs="Times New Roman"/>
          <w:sz w:val="28"/>
          <w:szCs w:val="28"/>
        </w:rPr>
      </w:pPr>
      <w:r w:rsidRPr="000C151C">
        <w:rPr>
          <w:rFonts w:ascii="Times New Roman" w:hAnsi="Times New Roman" w:cs="Times New Roman"/>
          <w:sz w:val="28"/>
          <w:szCs w:val="28"/>
        </w:rPr>
        <w:t xml:space="preserve">А.В.Никитина «Нетрадиционные техники рисования в ДОУ. Пособие для воспитателей и родителей». – СПб.: КАРО, 2007г. </w:t>
      </w:r>
    </w:p>
    <w:p w:rsidR="00616A15" w:rsidRPr="000C151C" w:rsidRDefault="00616A15" w:rsidP="000C151C">
      <w:pPr>
        <w:numPr>
          <w:ilvl w:val="0"/>
          <w:numId w:val="35"/>
        </w:numPr>
        <w:spacing w:after="0" w:line="360" w:lineRule="auto"/>
        <w:ind w:right="59" w:firstLine="1"/>
        <w:jc w:val="both"/>
        <w:rPr>
          <w:rFonts w:ascii="Times New Roman" w:hAnsi="Times New Roman" w:cs="Times New Roman"/>
          <w:sz w:val="28"/>
          <w:szCs w:val="28"/>
        </w:rPr>
      </w:pPr>
      <w:r w:rsidRPr="000C151C">
        <w:rPr>
          <w:rFonts w:ascii="Times New Roman" w:hAnsi="Times New Roman" w:cs="Times New Roman"/>
          <w:sz w:val="28"/>
          <w:szCs w:val="28"/>
        </w:rPr>
        <w:t xml:space="preserve">Одинокова Г. Ю.Шлеп…Ежик: Издательский дом «Карапуз», 2006г.  </w:t>
      </w:r>
    </w:p>
    <w:p w:rsidR="00616A15" w:rsidRPr="000C151C" w:rsidRDefault="00616A15" w:rsidP="000C151C">
      <w:pPr>
        <w:numPr>
          <w:ilvl w:val="0"/>
          <w:numId w:val="35"/>
        </w:numPr>
        <w:spacing w:after="0" w:line="360" w:lineRule="auto"/>
        <w:ind w:right="59" w:firstLine="1"/>
        <w:jc w:val="both"/>
        <w:rPr>
          <w:rFonts w:ascii="Times New Roman" w:hAnsi="Times New Roman" w:cs="Times New Roman"/>
          <w:sz w:val="28"/>
          <w:szCs w:val="28"/>
        </w:rPr>
      </w:pPr>
      <w:r w:rsidRPr="000C151C">
        <w:rPr>
          <w:rFonts w:ascii="Times New Roman" w:hAnsi="Times New Roman" w:cs="Times New Roman"/>
          <w:sz w:val="28"/>
          <w:szCs w:val="28"/>
        </w:rPr>
        <w:t xml:space="preserve">Сахарова О.М. Я рисую пальчиками: Издательский дом «Литера», 2008.  </w:t>
      </w:r>
    </w:p>
    <w:p w:rsidR="00616A15" w:rsidRPr="000C151C" w:rsidRDefault="00616A15" w:rsidP="000C151C">
      <w:pPr>
        <w:numPr>
          <w:ilvl w:val="0"/>
          <w:numId w:val="35"/>
        </w:numPr>
        <w:spacing w:after="0" w:line="360" w:lineRule="auto"/>
        <w:ind w:right="59" w:firstLine="1"/>
        <w:jc w:val="both"/>
        <w:rPr>
          <w:rFonts w:ascii="Times New Roman" w:hAnsi="Times New Roman" w:cs="Times New Roman"/>
          <w:sz w:val="28"/>
          <w:szCs w:val="28"/>
        </w:rPr>
      </w:pPr>
      <w:r w:rsidRPr="000C151C">
        <w:rPr>
          <w:rFonts w:ascii="Times New Roman" w:hAnsi="Times New Roman" w:cs="Times New Roman"/>
          <w:sz w:val="28"/>
          <w:szCs w:val="28"/>
        </w:rPr>
        <w:t xml:space="preserve">Утробина К.К., Утробин Г.Ф. «Увлекательное рисование методом тычка с детьми 3-7 лет» </w:t>
      </w:r>
    </w:p>
    <w:p w:rsidR="00616A15" w:rsidRPr="000C151C" w:rsidRDefault="00616A15" w:rsidP="000C151C">
      <w:pPr>
        <w:numPr>
          <w:ilvl w:val="0"/>
          <w:numId w:val="35"/>
        </w:numPr>
        <w:spacing w:after="0" w:line="360" w:lineRule="auto"/>
        <w:ind w:right="59" w:firstLine="1"/>
        <w:jc w:val="both"/>
        <w:rPr>
          <w:rFonts w:ascii="Times New Roman" w:hAnsi="Times New Roman" w:cs="Times New Roman"/>
          <w:sz w:val="28"/>
          <w:szCs w:val="28"/>
        </w:rPr>
      </w:pPr>
      <w:r w:rsidRPr="000C151C">
        <w:rPr>
          <w:rFonts w:ascii="Times New Roman" w:hAnsi="Times New Roman" w:cs="Times New Roman"/>
          <w:sz w:val="28"/>
          <w:szCs w:val="28"/>
        </w:rPr>
        <w:t xml:space="preserve">Фатеева А. А. Рисуем без кисточки.- Ярославль: Академия развития, 2004 </w:t>
      </w:r>
    </w:p>
    <w:p w:rsidR="00616A15" w:rsidRPr="000C151C" w:rsidRDefault="00616A15" w:rsidP="000C151C">
      <w:pPr>
        <w:numPr>
          <w:ilvl w:val="0"/>
          <w:numId w:val="35"/>
        </w:numPr>
        <w:spacing w:after="0" w:line="360" w:lineRule="auto"/>
        <w:ind w:right="59" w:firstLine="1"/>
        <w:jc w:val="both"/>
        <w:rPr>
          <w:rFonts w:ascii="Times New Roman" w:hAnsi="Times New Roman" w:cs="Times New Roman"/>
          <w:sz w:val="28"/>
          <w:szCs w:val="28"/>
        </w:rPr>
      </w:pPr>
      <w:r w:rsidRPr="000C151C">
        <w:rPr>
          <w:rFonts w:ascii="Times New Roman" w:hAnsi="Times New Roman" w:cs="Times New Roman"/>
          <w:sz w:val="28"/>
          <w:szCs w:val="28"/>
        </w:rPr>
        <w:t xml:space="preserve">Цквитария Т.А. «Нетрадиционные техники рисования» - ООО «ТЦ Сфера»,2011 г. </w:t>
      </w:r>
    </w:p>
    <w:p w:rsidR="002256C3" w:rsidRPr="000C151C" w:rsidRDefault="002256C3" w:rsidP="000C15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25BD1" w:rsidRPr="000C151C" w:rsidRDefault="00825BD1" w:rsidP="000C15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25BD1" w:rsidRPr="000C151C" w:rsidRDefault="00825BD1" w:rsidP="000C15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25BD1" w:rsidRPr="000C151C" w:rsidRDefault="00825BD1" w:rsidP="000C15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25BD1" w:rsidRPr="000C151C" w:rsidRDefault="00825BD1" w:rsidP="000C15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25BD1" w:rsidRPr="000C151C" w:rsidRDefault="00825BD1" w:rsidP="000C15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25BD1" w:rsidRPr="000C151C" w:rsidRDefault="00825BD1" w:rsidP="000C15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25BD1" w:rsidRPr="000C151C" w:rsidRDefault="00825BD1" w:rsidP="000C15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25BD1" w:rsidRPr="000C151C" w:rsidRDefault="00825BD1" w:rsidP="000C15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25BD1" w:rsidRPr="000C151C" w:rsidRDefault="00825BD1" w:rsidP="000C15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25BD1" w:rsidRPr="000C151C" w:rsidRDefault="00825BD1" w:rsidP="000C15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51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Проектирование образовательной работы по программе.</w:t>
      </w:r>
    </w:p>
    <w:tbl>
      <w:tblPr>
        <w:tblW w:w="1484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5"/>
        <w:gridCol w:w="265"/>
        <w:gridCol w:w="143"/>
        <w:gridCol w:w="3066"/>
        <w:gridCol w:w="504"/>
        <w:gridCol w:w="4453"/>
        <w:gridCol w:w="3382"/>
      </w:tblGrid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 рисования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Развернутое содержание работы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Варианты итоговых мероприятий</w:t>
            </w:r>
          </w:p>
        </w:tc>
      </w:tr>
      <w:tr w:rsidR="00825BD1" w:rsidRPr="000C151C" w:rsidTr="001B74CE">
        <w:trPr>
          <w:trHeight w:val="140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Вторая младшая группа</w:t>
            </w:r>
          </w:p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825BD1" w:rsidRPr="000C151C" w:rsidTr="001B74CE">
        <w:trPr>
          <w:trHeight w:val="2400"/>
        </w:trPr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«Дождик</w:t>
            </w: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пальчиками.</w:t>
            </w:r>
          </w:p>
        </w:tc>
        <w:tc>
          <w:tcPr>
            <w:tcW w:w="4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нетрадиционной изобразительной техникой - рисование пальчиками. Учить рисовать дождик из тучек, используя точку как средство выразительности.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наблюдательность, внимание, мышление, память, мелкую моторику, речь. Воспитывать интерес к рисованию нетрадиционными способами.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выставка детских работ для родителей в уголке «Наше творчество».</w:t>
            </w:r>
          </w:p>
        </w:tc>
      </w:tr>
      <w:tr w:rsidR="00825BD1" w:rsidRPr="000C151C" w:rsidTr="001B74CE">
        <w:trPr>
          <w:trHeight w:val="760"/>
        </w:trPr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«Осеннее дерево»</w:t>
            </w:r>
          </w:p>
        </w:tc>
        <w:tc>
          <w:tcPr>
            <w:tcW w:w="3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Тычок жесткой кистью.</w:t>
            </w:r>
          </w:p>
        </w:tc>
        <w:tc>
          <w:tcPr>
            <w:tcW w:w="4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в данной технике. Развивать чувство ритма, композиции, воображение. Воспитывать аккуратность.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340"/>
        </w:trPr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«Мухомор»</w:t>
            </w:r>
          </w:p>
        </w:tc>
        <w:tc>
          <w:tcPr>
            <w:tcW w:w="3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ватными палочками.</w:t>
            </w:r>
          </w:p>
        </w:tc>
        <w:tc>
          <w:tcPr>
            <w:tcW w:w="4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наносить ритмично точки на всю поверхность шляпки мухомора.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ритма и композиции, мелкую моторику, внимание, мышление, память, речь.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«Цветочная поляна»</w:t>
            </w:r>
          </w:p>
        </w:tc>
        <w:tc>
          <w:tcPr>
            <w:tcW w:w="3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ладошкой.</w:t>
            </w:r>
          </w:p>
        </w:tc>
        <w:tc>
          <w:tcPr>
            <w:tcW w:w="4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в данной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технике. Развивать чувство композиции.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выставка творческих работ детей для педагогов детского сада к дню «Дошкольного работника».</w:t>
            </w:r>
          </w:p>
        </w:tc>
      </w:tr>
      <w:tr w:rsidR="00825BD1" w:rsidRPr="000C151C" w:rsidTr="001B74CE">
        <w:trPr>
          <w:trHeight w:val="140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«Воздушные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шарики»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пробкой,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пальчиками.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предметы овальной формы.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украшении рисунков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выставка на тему «Осень золотая».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«Ветка рябины» 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пальчиками, примакивание.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рисовать на ветке ягодки (пальчиками) и листики 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(примакиванием). Закрепить данные навыки рисования. Развивать чувство композиции.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«Компоты и варенье в баночках»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с нетрадиционной изобразительной техникой рисования пальчиками. Продолжать учить наносить ритмично точки на всю поверхность банки. Развивать чувство композиции.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«Осенние листья»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мятой бумагой.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техникой печатания бумагой. Развивать наблюдательность, внимание, мышление, память, мелкую моторику, речь.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825BD1" w:rsidRPr="000C151C" w:rsidTr="001B74CE">
        <w:trPr>
          <w:trHeight w:val="90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«Мои игрушки»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пробкой, рисование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Пальчиками.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рисовании предметов круглой формы. Закреплять умение украшать предметы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творческих работ  «Наше творчество».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«Колобок катится по дорожке»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ватным диском.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образа колобка на основе ватного диска. Самостоятельное использование таких выразительных средств, как линия, форма, цвет.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творческими работами детей уголка «В гостях у сказки».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Цветочек для мамы»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поролоном.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создавать ритмические композиции.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ритма и композиции, мелкую моторику, внимание, мышление, память, речь. Воспитывать интерес к рисованию нетрадиционными способами.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«Платье для куклы Маши»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создавать ритмические композиции.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ритма и композиции, мелкую моторику, внимание, мышление, память, речь.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Вызвать у детей желание нарисовать красивые платья для кукол, живущих в нашей группе.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Наглядный материал для дидактической игры «Подбери наряд для куклы».</w:t>
            </w:r>
          </w:p>
        </w:tc>
      </w:tr>
      <w:tr w:rsidR="00825BD1" w:rsidRPr="000C151C" w:rsidTr="001B74CE">
        <w:trPr>
          <w:trHeight w:val="248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«Красивые салфетки»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кистью.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узоры на салфетках круглой формы. Закрепить умение сочетать элементы декора по цвету и форме (точки, круги, пятна, линии прямые). Развитие чувства композиции.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выставка детских работ для родителей в уголке «Наше творчество».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Украшаем чашку 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 технике печатанья колпачками от фломастеров.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печатанья.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«Дерево зимой»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жёсткой кистью.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отражать впечатления зимы; рисовать предмет, состоящий из вертикальных и наклонных линий. Дорисовывать 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хлопья снега путем примакивания  белой краски, ворсом кисти.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Творческие работы для оформления групповой комнаты на тему зима.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«Звездочки на зимнем небе»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создавать ритмические композиции.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ритма и композиции, мелкую моторику, внимание, мышление, память, речь.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к природе и отображению ярких представлений в рисунке.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«Новогодние игрушки»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кистью и поролоном.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изображать округлые формы и знакомые ёлочные игрушки доступными им средствами выразительности. Вызвать у детей радостное настроение в связи с приходом новогодних праздников.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выставка детских работ.</w:t>
            </w:r>
          </w:p>
          <w:p w:rsidR="00825BD1" w:rsidRPr="000C151C" w:rsidRDefault="00825BD1" w:rsidP="000C15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работа.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«Зимний лес»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ладошкой.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рисовать деревья. Учить работать в коллективе. Развивать чувство композиции.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«Снегопад за окном»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с нетрадиционной изобразительной техникой рисования пальчиками. Учить наносить ритмично точки на всю поверхность листа.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ритма и композиции, мелкую моторику, внимание, мышление, память, речь.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к природе и отображению ярких впечатлений в рисунке.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«Зайка»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ватными палочками.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ритма, мелкую моторику, внимание, мышление, память, речь.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Воспитывать интерес к рисованию нетрадиционными способами; вызвать у детей желание помочь зайчику спрятаться в зимнем лесу – нарисовать для него белую шубку.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Творческая выставка детских работ для родителей в уголке «Наше творчество».</w:t>
            </w:r>
          </w:p>
        </w:tc>
      </w:tr>
      <w:tr w:rsidR="00825BD1" w:rsidRPr="000C151C" w:rsidTr="001B74CE">
        <w:trPr>
          <w:trHeight w:val="140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Медвежонок»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поролоном.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детей передавать в рисунке образ знакомой игрушки, закреплять умение изображать форму частей, их относительную величину, расположение, цвет.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крупно.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творческое воображение.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выставка детских работ.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«Морское путешествие»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ритма, мелкую моторику, внимание, мышление, память, речь.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к рисованию нетрадиционными способами.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«Птичка на веточке»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ладошкой.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с нетрадиционной изобразительной техникой рисования ладошкой. Учить различать оттенки красного.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ритма, мелкую моторику, внимание, мышление, память, речь.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«Котик»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способом тычка.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с техникой рисования тычком полусухой жесткой кистью. Учить имитировать шерсть животного, используя создаваемую тычком фактуру как средство выразительности. Учить наносить рисунок по всей поверхности бумаги.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«Весна»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ладошками и пальчиками.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в технике рисования пальчиками и печатанья ладошками. Развивать чувство 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ритма и композиции, мелкую моторику. Воспитывать интерес и отображению ярких впечатлений в рисунке различными средствами. Развивать чувство композиции.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Оформление уголка природы на тему «Весна».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«Солнышко» (коллективная работа).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ладошками.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с техникой печатанья ладошками. Закрепить умение дополнять изображение деталями.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цветовосприятие, мелкую моторику, внимание, мышление, память, речь.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к рисованию нетрадиционными способами; вызвать желание сделать коллективную работу, рисовать всем вместе.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дидактической игры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«Весна».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«Веточка мимозы»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в технике рисования пальчиками, создавая изображение путём использования точки как 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средства выразительности; закрепить знания и представления о цвете (жёлтый), форме (круглый), величине (маленький), количестве (много).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ритма и композиции, мелкую моторику, внимание, мышление, память, речь.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к рисованию нетрадиционными способами. Вызвать желание сделать в подарок маме красивый букет.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Подарки для мам и бабушек.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«Салфетка»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пробкой.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различать оттенки фиолетовый, розовый. Воспитывать интерес к рисованию нетрадиционными способами.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творческих работ в уголке творчества.</w:t>
            </w:r>
          </w:p>
        </w:tc>
      </w:tr>
      <w:tr w:rsidR="00825BD1" w:rsidRPr="000C151C" w:rsidTr="001B74CE">
        <w:trPr>
          <w:trHeight w:val="140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«Ваза с  витаминами»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кистью.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учить составлять натюрморт из фруктов, определять 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форму, величину, цвет и расположение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различных частей, отображать эти признаки в рисунке. Продолжать знакомить с техникой сочетания восковых мелков и акварели.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 Творческая выставка детских работ для 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родителей в уголке «Наше творчество».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«Космос» (коллективная работа).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поролоном.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с техникой печатанья поролоном. Учить наносить быстро краску и делать отпечатки.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цветовосприятие, мелкую моторику, внимание, мышление, память, речь.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к рисованию нетрадиционными способами; вызвать желание сделать коллективную работу, рисовать всем вместе.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«Птица счастья»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ладошками.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наносить быстро краску и делать отпечатки –птицы. 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Развивать мелкую моторику, внимание, мышление. Воспитывать интерес к рисованию нетрадиционным способам.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«Улитка»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ватными палочками.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технике рисования палочками. Закрепить умение равномерно наносить точки на всю поверхность предмета.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моторику, внимание, мышление, память, речь.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к рисованию нетрадиционными способами.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«Носит одуванчик желтый сарафанчик</w:t>
            </w: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мятой бумагой.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технике рисования мятой бумаги. Закрепить умение ритмично точки на всю поверхность листа.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Развивать чувство ритма и композиции, мелкую моторику, внимание, мышление, память, речь.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к природе и отображению ярких впечатлений в рисунке.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Тематическая выставка детских работ «Наше творчество».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«Божьи коровки»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пальчиком рисовать кружочки, черного цвета. Развивать мелкую моторику.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«Водичка»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поролоном.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круглых двуцветных предметов: создание контурных рисунков, замыкание линии в кольцо и раскрашивание, повторяющее очертания нарисованной фигуры.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«Радуга-дуга»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кистью по восковым мелкам уже подготовленных рисунков.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образа  радуги.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664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Диагностика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желанию ребенка</w:t>
            </w: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15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окрашивание бумаги разными способами.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и навыки в свободном экспериментирование с материалами, необходимыми для работы в нетрадиционных  изобразительных техниках</w:t>
            </w: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работ на тему «Осень золотая».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«Укрась платочек»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пробкой, пальчиками.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и навыки в свободном экспериментирование с материалами, необходимыми для работы в нетрадиционных  изобразительных техниках.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Мухомор»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пальчиками, фон – монотипия.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рисовании пальчиками. Познакомить с техникой монотипии для создания фона. Воспитывать аккуратность.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Ветка рябины»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пальчиками, фон – пастель.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рисовании пальчиками. Познакомить с новым материалом – пастель. Учить создавать фон пастелью. Развивать чувство композиции, цветовосприятия. Воспитывать аккуратность.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Деревья осенью»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Отпечаток листьями, оттиск скомканной бумагой</w:t>
            </w:r>
            <w:r w:rsidRPr="000C15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деревья с помощью отпечатка листьев; небо, опавшую листву – оттиском скомканной бумаги. Развивать чувство композиции, цвета.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«Осенний лес» (коллективная работа)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использованием салфеток.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катать шарики из салфеток, аккуратно приклеивать их на основу. Развивать мелкую моторику</w:t>
            </w: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выставка детских работ.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Листопад» (коллективная работа)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Пуантилизм (рисование точками).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техникой пуантилизм, учить рисовать в данной технике. Учить аккуратно 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наклеивать листья на общую работу. Развивать композиционные умения.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«Фрукты» 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Рисование с использованием ватных дисков.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техникой рисования с использованием ватных дисков. Научить составлять натюрморт. Развивать чувство цвета, композиции. Воспитывать аккуратность.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«Паутина»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Рисование окрашевание марлей.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рисованием с помощью марли и кисти. Развивать воображение, творчество.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«Белочка на дереве»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ладошкой, пальчиками.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ладошкой, совершенствовать технику рисования пальчиком. Развивать композиционные умения. Воспитывать аккуратность. 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альбома дикие животные в уголке природы.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любимая игрушка</w:t>
            </w: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Пуантилизм.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Совершенствовать умение детей рисовать ватными палочками. Развивать чувство цвета.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для родителей на тему «Наше творчество»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Волшебные зонтики»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Пластилинография.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с техникой пластилинография. Развивать чувство цвета, мелкую моторику. Воспитывать аккуратность.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Ёжик»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Тычок полусухой жесткой кистью.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работать в данной технике. Учить отображать в рисунке облик животного. Развивать чувство ритма, композиции. Воспитывать аккуратность.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«Домик»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пенопластом.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в данной технике. Развивать чувство ритма, композиции, цвета.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Тематическая выставка «Зимушка – зима»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Зимнее дерево»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зубной щёткой.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Познакомить с новым нетрадиционным материалом для рисования. Воспитывать аккуратность.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Елочка</w:t>
            </w: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ладошками.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рисовать в данной технике. Развивать композиционные умения. Воспитывать аккуратность.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Бусики»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палочками, оттиск пробкой.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изображении елочных бус с помощью рисования пальчиком и печатания пробкой. Учить чередовать бусинки по цвету.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Красивые снежинки»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Свеча, акварель.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данной техникой. Развивать воображение, творческое мышление.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работ для родителей.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Снеговик»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Штамп, рисование ватными дисками.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в данной технике.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Рисование на мятой бумаге.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техникой рисования на мятой бумаге. Развивать композиционные умения.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Метель»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вилкой.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техникой вилкой, учить рисовать в данной технике. Развивать воображение, ассоциативное мышление.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</w:tr>
      <w:tr w:rsidR="00825BD1" w:rsidRPr="000C151C" w:rsidTr="001B74CE">
        <w:trPr>
          <w:trHeight w:val="126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Укрась варежки</w:t>
            </w: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Тычок жесткой кистью, рисование ватными палочками.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в технике тычок жесткой кистью. Учить украшать варежки, используя ватные палочки. Развивать чувство ритма, цвета.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Северное сияние</w:t>
            </w: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Монотипия.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в данной технике. Помочь в создании выразительного образа. Развивать чувство цвета.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Придумай и дорисуй»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образов.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создавать новые образы. Развивать творческое воображение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Снежинка»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поролоном.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Совершенствовать работу в данной технике. Воспитывать аккуратность.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Цветок для мамы</w:t>
            </w: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Пуантилизм.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в данной технике. Развивать чувство цвета, композиции.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работы в подарок маме и бабушке.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Волшебный цветок»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Рисование пастелью.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цветы пастелью. Развивать воображение, чувство цвета.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Плывущие облака»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Рисование по сырому.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техникой рисования по сырому. Помочь в создании выразительного образа. Развивать воображение, наблюдательность. Воспитывать эмоциональную отзывчивость.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работы для оформление групповой комнаты по проекту «Весна красна»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Весеннее солнышко»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Рисование ладошками.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рисовать ладошкой. Создать бодрое, радостное настроение.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Деревья смотрят в лужу»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Монотипия.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умение детей рисовать в данной технике. 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Продолжать учить создавать образ дерева.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Выставка работ для родителей.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Космос»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Граттаж.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техникой граттаж. Развивать композиционные умения.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работ «Космос».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Весенний пейзаж»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скомканной бумагой.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Продолжать учить рисовать в технике оттиск скомканной бумагой. Развивать чувство цвета, композиции. 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выставка «Цветущая весна».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Пасха»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поролоном и жёсткой кистью.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детей рисовать в данной технике, дополнять работу вырезанными яйцами. Развивать воображение, ассоциативное мышление.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Праздничный салют</w:t>
            </w: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Восковые мелки, акварель.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изображать салют, используя восковые мелки, акварель для фона.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выставка детских работ «Наше творчество».</w:t>
            </w: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Красивые бабочки</w:t>
            </w: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губкой.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технику рисования губкой. Учить украшать 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бабочку, используя ватные палочки. Развивать чувство цвета.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Кораблик»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Монотипия.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данной техникой. Познакомить с симметрией (на основе бабочки). Развивать пространственное мышление.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Лето» 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ладошками.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технику рисования ладошками. Учить дополнять композицию деталями, используя разные изобразительные средства.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664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Краски и отпечатки»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Отпечаток яблока, картошки, огурца.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знакомства детей с понятием отпечатки; развивать чувство цвета.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творческих работ детей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«Наше творчество» для родителей.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Радуга</w:t>
            </w: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Монотипия.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умение использовать технику монотипия; познакомить детей с симметрией (на примере 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бабочки); развивать пространственное мышление.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Цветочная ваза</w:t>
            </w: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стаканчиком.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составлять простые узоры, используя технику печатания; развивать чувство композиции.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Ветка рябины»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Кляксография трубочкой, рисование пальчиками.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со способом изображения – кляксография, учить рисовать с натуры; закрепить умение рисовать пальчиками; развивать чувство композиции, цветовосприятие.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Осенние волшебные цветочки»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воздушным шариком.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техникой печатания шариком; развивать цветовое восприятие.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Листья</w:t>
            </w: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листьями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Создать условия для самостоятельного творчества – рисование отпечатками листьев; 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учить дополнять изображение подходящими деталями.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Выставка детских работ на тему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«Осенний пейзаж»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Осенние пейзажи»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по сырому.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композиции, совершенствовать умение работать в технике рисование по сырому; содействовать наиболее выразительному отражению впечатлений об осени.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Пушистые животные</w:t>
            </w: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Тычок жесткой кистью.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детей рисовать в технике «тычок жесткой кистью»; учить, наиболее выразительно, отображать в рисунке облик животных; развивать чувство композиции.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Подводный мир»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Восковые мелки и акварель.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рисовать в нетрадиционной изобразительной технике восковые мелки + акварель; развивать воображение, чувство композиции.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природного уголка рисунками детей о подводном царстве.</w:t>
            </w:r>
          </w:p>
        </w:tc>
      </w:tr>
      <w:tr w:rsidR="00825BD1" w:rsidRPr="000C151C" w:rsidTr="001B74CE">
        <w:trPr>
          <w:trHeight w:val="140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Осьминожки»</w:t>
            </w: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ладошками.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чувство цвета, умение выполнять рисунок не только кистью, но и руками, пальцами; развивать эстетическое восприятие.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работ.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Веселый жучок</w:t>
            </w: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вилкой.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техникой рисования вилкой развивать у детей воображение, интерес к результатам рисования, понимать рисунок, как средство передачи впечатлений.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выставка.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Пасмурный день</w:t>
            </w: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солью.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рисовать в нетрадиционной технике ; развивать ассоциативное мышление и образное восприятие; воспитывать бережное отношение к природе.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Сказочный лес»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мятой бумагой.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учить детей технике  мятой бумаги. закрепить знание 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детей о пейзаже; развивать фантазию, воображение.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Пополнение дидактической игры  «Угадай дерево».</w:t>
            </w:r>
          </w:p>
        </w:tc>
      </w:tr>
      <w:tr w:rsidR="00825BD1" w:rsidRPr="000C151C" w:rsidTr="001B74CE">
        <w:trPr>
          <w:trHeight w:val="140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снег</w:t>
            </w: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дерево без листьев; закрепить умение изображать снег, используя рисование пальчиками; развивать чувство композиции.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выставка для родителей «Наше творчество».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«Новогодний носочек»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Набрызг.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овладения детьми нетрадиционной техникой рисования набрызг; развитие фантазии.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 на ветках</w:t>
            </w: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штампами.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совершенствовать умение рисовать снегирей и синиц при помощи штампов; развивать эстетическое восприятие; воспитывать бережное отношение к природе.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Елочка - красавица</w:t>
            </w: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ладошками и пальчиками.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елку при помощи руки; учить украшать елку бусами, используя рисование пальчиками.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Снеговик в зимнем лесу</w:t>
            </w: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ватными дисками.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детей изображать снеговика, активизировать самостоятельность в продумывании композиции рисунка.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Зайчик</w:t>
            </w: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Тычок полусухой жесткой кистью.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делать тычки жесткой полусухой кистью внутри контура; развивать умение слушать потешку и имитировать движения зайца по ходу текста; воспитывать любовь к родной природе.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Сказочный пингвин</w:t>
            </w: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пенопластом.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нетрадиционной техникой рисования – оттиск пенопластом; развивать пространственное мышление; воспитывать любовь к природе.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«Тон»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виды окрашивания бумаги.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и навыки в свободном экспериментировании с материалами; закрепить умение выбирать самостоятельно технику и тему.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«Морозные узоры»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свечей.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техникой рисование свечей; вызвать у детей интерес к зимним явлениям природы; развивать зрительную наблюдательность, воображение, творчество.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работ детей «Наше творчество».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«Сказочная птица»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Кляксография.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дорисовывать детали объектов, полученных в ходе спонтанного изображения; развивать самостоятельность, активность в поисках способов изображения сказочного образа.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«Дом»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Восковые мелки и акварель.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технику рисования восковыми мелками и акварелью; учить передавать образ сказочного домика; развивать чувство композиции.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«Подарок для папы»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отпечатки.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техниках; закреплять умение выбирать самостоятельно технику и цвет.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«Подснежник»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Пластилинография.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новой техникой рисования –пластилинографией; развивать эстетическое восприятие; воспитывать бережное отношение к природе.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групповой комнаты на тему «Пришла весна»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«Весна 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Граттаж.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знание детей о пейзаже; развивать мелкую моторику, цветовосприятие; учить рисовать восковыми мелками.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«Звездное небо»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Набрызг.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техникой рисования набрызг; учить создавать образ звёздного неба, используя смешения красок и набрызг; развивать цветовосприятие.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«Весеннее небо»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по сырому листу.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свободного экспериментировани я с акварельными красками; учить изображать небо способом цветовой растяжки «по мокрому»; развивать творческое воображение.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«Смешные изображения»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технику рисования пальчиками; развивать 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мелкую моторику рук; воспитывать интерес к рисованию.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Выставка работ, посвященная «День юмора и смеха»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«Планеты» ( коллективная работа).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ватного диска +клей.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технику рисования ватного диска окрашенной водой; учить дорисовывать детали объектов, полученных в ходе спонтанного изображения; развивать самостоятельность, активность в поисках способов изображения сказочного образа.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«Волшебный дождик»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фольге.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технику рисования на фольге; аккуратно закрашивать лист жидкой краской; развивать творческое воображение; воспитывать интерес к рисованию.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для родителей «Наше творчество».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«Золотая рыбка»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полиэтиленовой пупырчатой  плёнкой.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технику рисования полиэтиленом; развивать эстетическое 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восприятие; воспитывать бережное отношение к природе.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«Волшебные кляксы»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Кляксография.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технику рисования кляксография; учить дорисовывать детали объектов, полученных в ходе спонтанного изображения; развивать самостоятельность, активность в поисках способов изображения сказочного образа.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посвященная Дню победы.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«Одуванчик 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вилкой.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в данных техниках; учить отображать облик одуванчика наиболее выразительно, использовать необычные материалы для создания выразительного образа.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«Мир в котором мы живем»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виды рисования.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технические навыки в рисовании нетрадиционными техниками; показать целостность окружающего мира.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работ, посвященная дню защиты детей.</w:t>
            </w:r>
          </w:p>
        </w:tc>
      </w:tr>
      <w:tr w:rsidR="00825BD1" w:rsidRPr="000C151C" w:rsidTr="001B74CE">
        <w:trPr>
          <w:trHeight w:val="664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Подготовительная группа</w:t>
            </w:r>
          </w:p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«Ёжик»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Каплетерапия.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и навыки в правильном нанесение капель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работ.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«Осенние листья»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Витражные краски.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новым способом изображения рисование по стеклу, освоить новый способ спонтанного рисования.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Проявляют удовольствие и фантазию. Развивают мелкую моторику рук.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«Ваза для цветов»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Печать (печатками, по трафарету) «знакомая форма – новый образ».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новым видом изобразительной техники – «печать растений». Развивать чувства композиции, цветовосприятия.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«Осенние трафареты» 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манке.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отражать особенности изображаемого предмета, используя различные нетрадиционные изобразительные техники рисование на манке. Развивать чувство композиции, совершенствовать умение работать в разных техниках.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Оформление уголка на тему «Осень».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Лошадка»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ватными палочками.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умение передавать колорит дымковских узоров. Учить комбинировать различные, освоенные ранее, элементы в 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новых сочетаниях. Развивать чувство композиции, цветовое восприятие.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«Листопад»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Тиснение.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техникой тиснения. Учить обводить шаблоны листьев простой формы, делать тиснение на них.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Дождик»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Восковые мелки и акварельные краски.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пользоваться восковыми карандашами и красками (совмещать). Закреплять умение строить композицию рисунка.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«Рисунок по замыслу»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молоке.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последовательностью выполнения рисования на молоке; развивать чувство цвета, и композиции, творческое воображение. Воспитывать интерес к выполнению работы.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работ для родителей «Наше творчество».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 Подводный мир»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Кляксография.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в нетрадиционной изобразительной технике (выдувание трубочкой). Учить превращать каплю краски в рыб и медуз, рисовать различные водоросли. Развивать воображение, чувство композиции.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«Барышня»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ватными палочками.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знакомство с городецкой росписью. Закреплять знания о характерных элементах композиции.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«Деревья в озере»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Монотипия пейзажная.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складывать лист пополам, на одной стороне рисовать пейзаж, на другом получить его отражение в озере. Половинку листа протереть губкой.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«Фантазии»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Набрызг с трафаретами.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знакомить с нетрадиционной художественной 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техникой набрызг. Закрепить умение работать в технике «старая форма – новое содержание». Развивать воображение.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Выставка детских работ.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«Зимние узоры»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Граттаж.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нетрадиционной изобразительной техникой черно-белого граттажа. Упражнять в использовании таких средств выразительности, как линия, штрих.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«Морозные узоры на окне»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колпачками от фломастеров.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создавать узоры, используя колпачки от фломастеров. Расширять и разнообразить образный ряд, применяя разные декоративные элементы.   Развивать чувство формы и композиции.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«Дед Мороз»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Гуашь + соль.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 новому приему оформления изображения: присыпание солью по мокрой 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краске для создания объемности изображения.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«Зима»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Краски в пакете.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умения отражать в рисунке впечатления, полученные при наблюдении зимней природы; использовать холодную гамму красок для передачи зимнего колорита; развивать творчество детей, художественный вкус, фантазию, пространственное воображение.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«Снеговик»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ватными дисками.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интерес к зимней природе, помочь увидеть ее красоту. Учиться смешивать на палитре краски.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«Зимняя ночь»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поролоном.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умения и навыки в свободном экспериментировании с материалами, необходимыми для 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изображения снежинок, звёзд, деревьев нетрадиционными способами рисования; развивать творческие способности детей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«Птица»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Раздельный мазок.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новой техникой рисования – раздельный мазок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цветовосприятие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эстетические чувства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«Необычные машины»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пробкой и печатками, черный маркер + акварель, «знакомая форма – новый образ».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комбинировании различных техник; развивать чувство композиции, ритма, творчество, воображение.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для родителей.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«Городские дорожки»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Полоски картона.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полосками картона, использовать образцы; составлять сюжет; закрепить умение набирать краску на картон и изображать предметы.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Галстук для папы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пробкой, печатками из ластика, печать по трафарету.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украшать галстук простым узором, используя крупные и мелкие элементы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работы, посвященные «23 февраля».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«Филин»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Тычок полусухой жесткой кистью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создавать образ филина, используя технику тычка и уголь.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для родителей.</w:t>
            </w:r>
          </w:p>
        </w:tc>
      </w:tr>
      <w:tr w:rsidR="00825BD1" w:rsidRPr="000C151C" w:rsidTr="001B74CE">
        <w:trPr>
          <w:trHeight w:val="140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Открытка для мамы</w:t>
            </w:r>
          </w:p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 Марта»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вилкой.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украшать цветами открытку для мамы. Закрепить умение пользоваться знакомыми техниками.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работы в подарок мамам и бабушкам</w:t>
            </w: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«Платок»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поролоном+ватные палочки.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несложный цветочный орнамент по мотивам красивых платков. Развивать чувство ритма, цветовосприятие.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«Натюрморт»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Мыльные пузыри.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учить составлять натюрморт определять форму, величину, цвет и расположение различных частей. Упражнять в аккуратном закрашивании 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мелками создании созвучного тона с помощью акварели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Выставка на тему «Поспешим на помощь весне».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«Красавица весна» (коллективная работа)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 (картофель, пробки).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и навыки детей в технике оттиск печатками (картофель, пробки); развивать воображение, чувство композиции, ритма; воспитывать эстетическое отношение к природе.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«Космические человечки»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Цветной граттаж.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основными приемами выполнения техники граттаж; изучить технологию рисунка в технике граттаж.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к дню космонавтики.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«Ягодки»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жёсткой кистью.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продумывать расположение рисунка на листе. Совершенствовать умение использовать способ рисования тычком для повышения выразительности рисунка.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для родителей «Как мы умеем рисовать».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 Море»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пеной  для бритья+акварель.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интерес к созданию образа моря различными способами нетрадиционной техники. Создавать условия для экспериментирования с разными художественными материалами и инструментами.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«Веселые человечки»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Волшебные веревочки.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новым методом рисования с помощью разноцветных веревочек. Передать силуэт человека в движении.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148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«Цветы»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Ниткография.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нетрадиционной техники рисования «ниткография» - обобщать и расширять художественный опыт детей в работе с акварелью, смешивая краски.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выставка детских работ по работе в нетрадиционной технике рисования.</w:t>
            </w: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«Разноцветные бабочки»</w:t>
            </w:r>
          </w:p>
          <w:p w:rsidR="00825BD1" w:rsidRPr="000C151C" w:rsidRDefault="00825BD1" w:rsidP="000C15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(коллективная работа)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Рисование воздушными шариками + кисть.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стойкий интерес к изобразительной деятельности. </w:t>
            </w: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Формировать умение самостоятельно выбирать цветовую гамму красок, развивать цветовое восприятие.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«Сирень»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мятой бумагой.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с техникой примакивания, учить передавать в рисунке характерные особенности весенних цветов. Развивать эстетическое восприятие.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BD1" w:rsidRPr="000C151C" w:rsidTr="001B74CE">
        <w:trPr>
          <w:trHeight w:val="140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«Солнышко»</w:t>
            </w:r>
          </w:p>
          <w:p w:rsidR="00825BD1" w:rsidRPr="000C151C" w:rsidRDefault="00825BD1" w:rsidP="000C15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(Совместное рисование)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Любой техникой рисования.</w:t>
            </w:r>
          </w:p>
        </w:tc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передавать свое ощущение       изобразительными средствами. Выбирать материал. Развивать творческие способности.</w:t>
            </w:r>
          </w:p>
        </w:tc>
        <w:tc>
          <w:tcPr>
            <w:tcW w:w="3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5BD1" w:rsidRPr="000C151C" w:rsidRDefault="00825BD1" w:rsidP="000C15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25BD1" w:rsidRPr="000C151C" w:rsidRDefault="00825BD1" w:rsidP="000C15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5BD1" w:rsidRPr="000C151C" w:rsidRDefault="00825BD1" w:rsidP="000C15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825BD1" w:rsidRPr="000C151C" w:rsidSect="000C151C">
      <w:footerReference w:type="default" r:id="rId8"/>
      <w:pgSz w:w="16838" w:h="11906" w:orient="landscape"/>
      <w:pgMar w:top="849" w:right="851" w:bottom="567" w:left="9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5BE" w:rsidRDefault="009C35BE">
      <w:pPr>
        <w:spacing w:after="0" w:line="240" w:lineRule="auto"/>
      </w:pPr>
      <w:r>
        <w:separator/>
      </w:r>
    </w:p>
  </w:endnote>
  <w:endnote w:type="continuationSeparator" w:id="0">
    <w:p w:rsidR="009C35BE" w:rsidRDefault="009C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3331223"/>
      <w:docPartObj>
        <w:docPartGallery w:val="Page Numbers (Bottom of Page)"/>
        <w:docPartUnique/>
      </w:docPartObj>
    </w:sdtPr>
    <w:sdtEndPr/>
    <w:sdtContent>
      <w:p w:rsidR="00405B4D" w:rsidRDefault="00405B4D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51C">
          <w:rPr>
            <w:noProof/>
          </w:rPr>
          <w:t>2</w:t>
        </w:r>
        <w:r>
          <w:fldChar w:fldCharType="end"/>
        </w:r>
      </w:p>
    </w:sdtContent>
  </w:sdt>
  <w:p w:rsidR="004D488C" w:rsidRDefault="004D488C">
    <w:pPr>
      <w:pStyle w:val="ae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5BE" w:rsidRDefault="009C35BE">
      <w:pPr>
        <w:spacing w:after="0" w:line="240" w:lineRule="auto"/>
      </w:pPr>
      <w:r>
        <w:separator/>
      </w:r>
    </w:p>
  </w:footnote>
  <w:footnote w:type="continuationSeparator" w:id="0">
    <w:p w:rsidR="009C35BE" w:rsidRDefault="009C3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6C67DC"/>
    <w:multiLevelType w:val="hybridMultilevel"/>
    <w:tmpl w:val="1130D9CC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05995C22"/>
    <w:multiLevelType w:val="hybridMultilevel"/>
    <w:tmpl w:val="1130D9CC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 w15:restartNumberingAfterBreak="0">
    <w:nsid w:val="0AA217E1"/>
    <w:multiLevelType w:val="multilevel"/>
    <w:tmpl w:val="AA84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9D5219"/>
    <w:multiLevelType w:val="hybridMultilevel"/>
    <w:tmpl w:val="8E34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601B6"/>
    <w:multiLevelType w:val="hybridMultilevel"/>
    <w:tmpl w:val="BF269E78"/>
    <w:lvl w:ilvl="0" w:tplc="02CCAC3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1E053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22F32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C66AD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E226F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7EC08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2CE2E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AA528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2ABD3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2B429B"/>
    <w:multiLevelType w:val="hybridMultilevel"/>
    <w:tmpl w:val="0F6AA5FA"/>
    <w:lvl w:ilvl="0" w:tplc="AC22300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6987849"/>
    <w:multiLevelType w:val="hybridMultilevel"/>
    <w:tmpl w:val="9EA0D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932EC"/>
    <w:multiLevelType w:val="multilevel"/>
    <w:tmpl w:val="70304B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8D3A80"/>
    <w:multiLevelType w:val="hybridMultilevel"/>
    <w:tmpl w:val="EBAC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4212A"/>
    <w:multiLevelType w:val="hybridMultilevel"/>
    <w:tmpl w:val="E014E788"/>
    <w:lvl w:ilvl="0" w:tplc="678E217C">
      <w:start w:val="1"/>
      <w:numFmt w:val="decimal"/>
      <w:lvlText w:val="%1."/>
      <w:lvlJc w:val="left"/>
      <w:pPr>
        <w:ind w:left="1042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C365A"/>
    <w:multiLevelType w:val="hybridMultilevel"/>
    <w:tmpl w:val="D9BEE812"/>
    <w:lvl w:ilvl="0" w:tplc="678E217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15835"/>
    <w:multiLevelType w:val="hybridMultilevel"/>
    <w:tmpl w:val="C6AA0536"/>
    <w:lvl w:ilvl="0" w:tplc="0419000F">
      <w:start w:val="1"/>
      <w:numFmt w:val="decimal"/>
      <w:lvlText w:val="%1."/>
      <w:lvlJc w:val="left"/>
      <w:pPr>
        <w:ind w:left="1042" w:hanging="360"/>
      </w:p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6" w15:restartNumberingAfterBreak="0">
    <w:nsid w:val="223A4D97"/>
    <w:multiLevelType w:val="hybridMultilevel"/>
    <w:tmpl w:val="BA0AAB9E"/>
    <w:lvl w:ilvl="0" w:tplc="678E217C">
      <w:start w:val="1"/>
      <w:numFmt w:val="decimal"/>
      <w:lvlText w:val="%1."/>
      <w:lvlJc w:val="left"/>
      <w:pPr>
        <w:ind w:left="136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7" w15:restartNumberingAfterBreak="0">
    <w:nsid w:val="2674579D"/>
    <w:multiLevelType w:val="hybridMultilevel"/>
    <w:tmpl w:val="CF72CD7C"/>
    <w:lvl w:ilvl="0" w:tplc="00000003">
      <w:numFmt w:val="bullet"/>
      <w:lvlText w:val="—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6DA42AD"/>
    <w:multiLevelType w:val="multilevel"/>
    <w:tmpl w:val="3E94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99603A"/>
    <w:multiLevelType w:val="hybridMultilevel"/>
    <w:tmpl w:val="BA061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C6C6C"/>
    <w:multiLevelType w:val="hybridMultilevel"/>
    <w:tmpl w:val="8A4AB246"/>
    <w:lvl w:ilvl="0" w:tplc="00000003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F159C"/>
    <w:multiLevelType w:val="hybridMultilevel"/>
    <w:tmpl w:val="07A0F69C"/>
    <w:lvl w:ilvl="0" w:tplc="678E217C">
      <w:start w:val="1"/>
      <w:numFmt w:val="decimal"/>
      <w:lvlText w:val="%1."/>
      <w:lvlJc w:val="left"/>
      <w:pPr>
        <w:ind w:left="1042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2" w15:restartNumberingAfterBreak="0">
    <w:nsid w:val="317A5623"/>
    <w:multiLevelType w:val="hybridMultilevel"/>
    <w:tmpl w:val="F77027CE"/>
    <w:lvl w:ilvl="0" w:tplc="678E217C">
      <w:start w:val="1"/>
      <w:numFmt w:val="decimal"/>
      <w:lvlText w:val="%1."/>
      <w:lvlJc w:val="left"/>
      <w:pPr>
        <w:ind w:left="136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3" w15:restartNumberingAfterBreak="0">
    <w:nsid w:val="323D0E3A"/>
    <w:multiLevelType w:val="hybridMultilevel"/>
    <w:tmpl w:val="AE72FBAA"/>
    <w:lvl w:ilvl="0" w:tplc="678E217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F72CA"/>
    <w:multiLevelType w:val="multilevel"/>
    <w:tmpl w:val="0D98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723ED3"/>
    <w:multiLevelType w:val="hybridMultilevel"/>
    <w:tmpl w:val="D9789080"/>
    <w:lvl w:ilvl="0" w:tplc="AC2230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DD52A7"/>
    <w:multiLevelType w:val="multilevel"/>
    <w:tmpl w:val="A3BAA6A4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967616"/>
    <w:multiLevelType w:val="hybridMultilevel"/>
    <w:tmpl w:val="061EFA72"/>
    <w:lvl w:ilvl="0" w:tplc="0419000F">
      <w:start w:val="1"/>
      <w:numFmt w:val="decimal"/>
      <w:lvlText w:val="%1."/>
      <w:lvlJc w:val="left"/>
      <w:pPr>
        <w:ind w:left="136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8" w15:restartNumberingAfterBreak="0">
    <w:nsid w:val="438100EB"/>
    <w:multiLevelType w:val="hybridMultilevel"/>
    <w:tmpl w:val="D9BEE812"/>
    <w:lvl w:ilvl="0" w:tplc="678E217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857312"/>
    <w:multiLevelType w:val="hybridMultilevel"/>
    <w:tmpl w:val="702E36C0"/>
    <w:lvl w:ilvl="0" w:tplc="678E217C">
      <w:start w:val="1"/>
      <w:numFmt w:val="decimal"/>
      <w:lvlText w:val="%1."/>
      <w:lvlJc w:val="left"/>
      <w:pPr>
        <w:ind w:left="1042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E7FB9"/>
    <w:multiLevelType w:val="hybridMultilevel"/>
    <w:tmpl w:val="3D94DAA0"/>
    <w:lvl w:ilvl="0" w:tplc="678E217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F3FD7"/>
    <w:multiLevelType w:val="hybridMultilevel"/>
    <w:tmpl w:val="931E7626"/>
    <w:lvl w:ilvl="0" w:tplc="041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32" w15:restartNumberingAfterBreak="0">
    <w:nsid w:val="54145175"/>
    <w:multiLevelType w:val="hybridMultilevel"/>
    <w:tmpl w:val="AE72FBAA"/>
    <w:lvl w:ilvl="0" w:tplc="678E217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D38B1"/>
    <w:multiLevelType w:val="hybridMultilevel"/>
    <w:tmpl w:val="33522F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6776659"/>
    <w:multiLevelType w:val="hybridMultilevel"/>
    <w:tmpl w:val="7714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E0AC1"/>
    <w:multiLevelType w:val="multilevel"/>
    <w:tmpl w:val="6F64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22434C"/>
    <w:multiLevelType w:val="hybridMultilevel"/>
    <w:tmpl w:val="DB748EEA"/>
    <w:lvl w:ilvl="0" w:tplc="00000003">
      <w:numFmt w:val="bullet"/>
      <w:lvlText w:val="—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0DF2718"/>
    <w:multiLevelType w:val="multilevel"/>
    <w:tmpl w:val="E034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4B25B8"/>
    <w:multiLevelType w:val="hybridMultilevel"/>
    <w:tmpl w:val="7FD0C05A"/>
    <w:lvl w:ilvl="0" w:tplc="00000003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81707"/>
    <w:multiLevelType w:val="hybridMultilevel"/>
    <w:tmpl w:val="14902E8C"/>
    <w:lvl w:ilvl="0" w:tplc="041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40" w15:restartNumberingAfterBreak="0">
    <w:nsid w:val="77FB32F6"/>
    <w:multiLevelType w:val="hybridMultilevel"/>
    <w:tmpl w:val="A2540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192D2B"/>
    <w:multiLevelType w:val="hybridMultilevel"/>
    <w:tmpl w:val="8216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31DA0"/>
    <w:multiLevelType w:val="hybridMultilevel"/>
    <w:tmpl w:val="B4BC0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2E54A7"/>
    <w:multiLevelType w:val="multilevel"/>
    <w:tmpl w:val="86BE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1847B7"/>
    <w:multiLevelType w:val="hybridMultilevel"/>
    <w:tmpl w:val="E25EE42C"/>
    <w:lvl w:ilvl="0" w:tplc="0D18C07C">
      <w:start w:val="5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0EA38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40B5C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90710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A02A9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F2AB2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B619C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1EDC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C8C30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D1D07BC"/>
    <w:multiLevelType w:val="multilevel"/>
    <w:tmpl w:val="D356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9"/>
  </w:num>
  <w:num w:numId="3">
    <w:abstractNumId w:val="31"/>
  </w:num>
  <w:num w:numId="4">
    <w:abstractNumId w:val="39"/>
  </w:num>
  <w:num w:numId="5">
    <w:abstractNumId w:val="9"/>
  </w:num>
  <w:num w:numId="6">
    <w:abstractNumId w:val="41"/>
  </w:num>
  <w:num w:numId="7">
    <w:abstractNumId w:val="11"/>
  </w:num>
  <w:num w:numId="8">
    <w:abstractNumId w:val="33"/>
  </w:num>
  <w:num w:numId="9">
    <w:abstractNumId w:val="12"/>
  </w:num>
  <w:num w:numId="10">
    <w:abstractNumId w:val="10"/>
  </w:num>
  <w:num w:numId="11">
    <w:abstractNumId w:val="25"/>
  </w:num>
  <w:num w:numId="12">
    <w:abstractNumId w:val="7"/>
  </w:num>
  <w:num w:numId="13">
    <w:abstractNumId w:val="34"/>
  </w:num>
  <w:num w:numId="14">
    <w:abstractNumId w:val="15"/>
  </w:num>
  <w:num w:numId="15">
    <w:abstractNumId w:val="21"/>
  </w:num>
  <w:num w:numId="16">
    <w:abstractNumId w:val="16"/>
  </w:num>
  <w:num w:numId="17">
    <w:abstractNumId w:val="22"/>
  </w:num>
  <w:num w:numId="18">
    <w:abstractNumId w:val="27"/>
  </w:num>
  <w:num w:numId="19">
    <w:abstractNumId w:val="13"/>
  </w:num>
  <w:num w:numId="20">
    <w:abstractNumId w:val="29"/>
  </w:num>
  <w:num w:numId="21">
    <w:abstractNumId w:val="30"/>
  </w:num>
  <w:num w:numId="22">
    <w:abstractNumId w:val="32"/>
  </w:num>
  <w:num w:numId="23">
    <w:abstractNumId w:val="14"/>
  </w:num>
  <w:num w:numId="24">
    <w:abstractNumId w:val="28"/>
  </w:num>
  <w:num w:numId="25">
    <w:abstractNumId w:val="23"/>
  </w:num>
  <w:num w:numId="26">
    <w:abstractNumId w:val="4"/>
  </w:num>
  <w:num w:numId="27">
    <w:abstractNumId w:val="5"/>
  </w:num>
  <w:num w:numId="28">
    <w:abstractNumId w:val="17"/>
  </w:num>
  <w:num w:numId="29">
    <w:abstractNumId w:val="20"/>
  </w:num>
  <w:num w:numId="30">
    <w:abstractNumId w:val="36"/>
  </w:num>
  <w:num w:numId="31">
    <w:abstractNumId w:val="38"/>
  </w:num>
  <w:num w:numId="32">
    <w:abstractNumId w:val="18"/>
  </w:num>
  <w:num w:numId="33">
    <w:abstractNumId w:val="42"/>
  </w:num>
  <w:num w:numId="34">
    <w:abstractNumId w:val="8"/>
  </w:num>
  <w:num w:numId="35">
    <w:abstractNumId w:val="44"/>
  </w:num>
  <w:num w:numId="36">
    <w:abstractNumId w:val="45"/>
  </w:num>
  <w:num w:numId="37">
    <w:abstractNumId w:val="26"/>
  </w:num>
  <w:num w:numId="38">
    <w:abstractNumId w:val="24"/>
  </w:num>
  <w:num w:numId="39">
    <w:abstractNumId w:val="6"/>
  </w:num>
  <w:num w:numId="40">
    <w:abstractNumId w:val="35"/>
  </w:num>
  <w:num w:numId="41">
    <w:abstractNumId w:val="37"/>
  </w:num>
  <w:num w:numId="42">
    <w:abstractNumId w:val="4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A5"/>
    <w:rsid w:val="00003EE5"/>
    <w:rsid w:val="000206BE"/>
    <w:rsid w:val="0003467C"/>
    <w:rsid w:val="00057658"/>
    <w:rsid w:val="0006032D"/>
    <w:rsid w:val="00061B6F"/>
    <w:rsid w:val="00067733"/>
    <w:rsid w:val="00087B4D"/>
    <w:rsid w:val="00093C4D"/>
    <w:rsid w:val="000A188E"/>
    <w:rsid w:val="000C0616"/>
    <w:rsid w:val="000C151C"/>
    <w:rsid w:val="000D4455"/>
    <w:rsid w:val="00113582"/>
    <w:rsid w:val="00121507"/>
    <w:rsid w:val="00132001"/>
    <w:rsid w:val="00145C39"/>
    <w:rsid w:val="00157289"/>
    <w:rsid w:val="00185009"/>
    <w:rsid w:val="001A0DB8"/>
    <w:rsid w:val="001A1A9B"/>
    <w:rsid w:val="001B2788"/>
    <w:rsid w:val="001C27BD"/>
    <w:rsid w:val="001C4C7B"/>
    <w:rsid w:val="001E36AE"/>
    <w:rsid w:val="0021697C"/>
    <w:rsid w:val="002256C3"/>
    <w:rsid w:val="0023608D"/>
    <w:rsid w:val="00243E6E"/>
    <w:rsid w:val="00247BB5"/>
    <w:rsid w:val="00256C34"/>
    <w:rsid w:val="00264790"/>
    <w:rsid w:val="002915AA"/>
    <w:rsid w:val="002A14C9"/>
    <w:rsid w:val="002B1BC8"/>
    <w:rsid w:val="002D7BB2"/>
    <w:rsid w:val="002E66C3"/>
    <w:rsid w:val="002F051F"/>
    <w:rsid w:val="003C4F1F"/>
    <w:rsid w:val="003D131F"/>
    <w:rsid w:val="00405B4D"/>
    <w:rsid w:val="00423C70"/>
    <w:rsid w:val="00424290"/>
    <w:rsid w:val="004323E9"/>
    <w:rsid w:val="00450EF5"/>
    <w:rsid w:val="00485A6D"/>
    <w:rsid w:val="004D488C"/>
    <w:rsid w:val="004D4BD2"/>
    <w:rsid w:val="00501F1C"/>
    <w:rsid w:val="00516C13"/>
    <w:rsid w:val="00524CCC"/>
    <w:rsid w:val="0056597C"/>
    <w:rsid w:val="005712AB"/>
    <w:rsid w:val="005A7E33"/>
    <w:rsid w:val="005F2983"/>
    <w:rsid w:val="00616A15"/>
    <w:rsid w:val="00621E9D"/>
    <w:rsid w:val="006625C5"/>
    <w:rsid w:val="00674BFA"/>
    <w:rsid w:val="006B56BB"/>
    <w:rsid w:val="006B7CB7"/>
    <w:rsid w:val="006D01A4"/>
    <w:rsid w:val="006D03ED"/>
    <w:rsid w:val="006F4140"/>
    <w:rsid w:val="007162DA"/>
    <w:rsid w:val="00716BC2"/>
    <w:rsid w:val="007251B3"/>
    <w:rsid w:val="007512D6"/>
    <w:rsid w:val="00767117"/>
    <w:rsid w:val="00773EAF"/>
    <w:rsid w:val="00781885"/>
    <w:rsid w:val="007928E8"/>
    <w:rsid w:val="007944F0"/>
    <w:rsid w:val="007A6B27"/>
    <w:rsid w:val="007B0793"/>
    <w:rsid w:val="007D59AB"/>
    <w:rsid w:val="0081112B"/>
    <w:rsid w:val="00825BD1"/>
    <w:rsid w:val="00826981"/>
    <w:rsid w:val="0083121D"/>
    <w:rsid w:val="00833540"/>
    <w:rsid w:val="00842C52"/>
    <w:rsid w:val="008751A5"/>
    <w:rsid w:val="008879EF"/>
    <w:rsid w:val="008947B6"/>
    <w:rsid w:val="00894D9C"/>
    <w:rsid w:val="00895D98"/>
    <w:rsid w:val="008A0CAD"/>
    <w:rsid w:val="008A1574"/>
    <w:rsid w:val="008A4981"/>
    <w:rsid w:val="008A5EAB"/>
    <w:rsid w:val="008B112D"/>
    <w:rsid w:val="008B1683"/>
    <w:rsid w:val="008E304A"/>
    <w:rsid w:val="009459C2"/>
    <w:rsid w:val="00961C93"/>
    <w:rsid w:val="009C35BE"/>
    <w:rsid w:val="009C40E9"/>
    <w:rsid w:val="009C6F69"/>
    <w:rsid w:val="009D3DC6"/>
    <w:rsid w:val="00A0600F"/>
    <w:rsid w:val="00A22611"/>
    <w:rsid w:val="00A34433"/>
    <w:rsid w:val="00A54479"/>
    <w:rsid w:val="00A71DF2"/>
    <w:rsid w:val="00AA07D0"/>
    <w:rsid w:val="00AC6E7C"/>
    <w:rsid w:val="00AE4200"/>
    <w:rsid w:val="00AF1769"/>
    <w:rsid w:val="00AF3A93"/>
    <w:rsid w:val="00B6374C"/>
    <w:rsid w:val="00B70EBD"/>
    <w:rsid w:val="00B76B65"/>
    <w:rsid w:val="00B90F5C"/>
    <w:rsid w:val="00B91D8E"/>
    <w:rsid w:val="00BA5E5E"/>
    <w:rsid w:val="00BB0526"/>
    <w:rsid w:val="00BC2E19"/>
    <w:rsid w:val="00BD349C"/>
    <w:rsid w:val="00BD7967"/>
    <w:rsid w:val="00C04A46"/>
    <w:rsid w:val="00C06882"/>
    <w:rsid w:val="00C0799A"/>
    <w:rsid w:val="00C12869"/>
    <w:rsid w:val="00C166B1"/>
    <w:rsid w:val="00C17C79"/>
    <w:rsid w:val="00C653FD"/>
    <w:rsid w:val="00C87A48"/>
    <w:rsid w:val="00CA302A"/>
    <w:rsid w:val="00CA73A0"/>
    <w:rsid w:val="00CB3D86"/>
    <w:rsid w:val="00CB7326"/>
    <w:rsid w:val="00CD2B09"/>
    <w:rsid w:val="00CE1CCE"/>
    <w:rsid w:val="00CE5364"/>
    <w:rsid w:val="00CE5519"/>
    <w:rsid w:val="00D03D4C"/>
    <w:rsid w:val="00D053CF"/>
    <w:rsid w:val="00D14E47"/>
    <w:rsid w:val="00D17248"/>
    <w:rsid w:val="00D24598"/>
    <w:rsid w:val="00D35506"/>
    <w:rsid w:val="00D55CF7"/>
    <w:rsid w:val="00D62071"/>
    <w:rsid w:val="00D77103"/>
    <w:rsid w:val="00D82C13"/>
    <w:rsid w:val="00D84CC5"/>
    <w:rsid w:val="00D90D78"/>
    <w:rsid w:val="00E00E3D"/>
    <w:rsid w:val="00E07596"/>
    <w:rsid w:val="00E13FD6"/>
    <w:rsid w:val="00E345C0"/>
    <w:rsid w:val="00E46153"/>
    <w:rsid w:val="00E463F4"/>
    <w:rsid w:val="00E5580E"/>
    <w:rsid w:val="00EB0D3A"/>
    <w:rsid w:val="00EB19CE"/>
    <w:rsid w:val="00EB36CC"/>
    <w:rsid w:val="00EC3E7A"/>
    <w:rsid w:val="00ED5781"/>
    <w:rsid w:val="00F066AC"/>
    <w:rsid w:val="00F269E0"/>
    <w:rsid w:val="00F30B11"/>
    <w:rsid w:val="00F45280"/>
    <w:rsid w:val="00F5001B"/>
    <w:rsid w:val="00F6763B"/>
    <w:rsid w:val="00F800B3"/>
    <w:rsid w:val="00FA3CBC"/>
    <w:rsid w:val="00FB2411"/>
    <w:rsid w:val="00FD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CD7F6-26FB-49D4-B966-B7DF8E91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56C3"/>
    <w:pPr>
      <w:widowControl w:val="0"/>
      <w:autoSpaceDE w:val="0"/>
      <w:autoSpaceDN w:val="0"/>
      <w:spacing w:after="0" w:line="240" w:lineRule="auto"/>
      <w:ind w:left="21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7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7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BD1"/>
    <w:pPr>
      <w:keepNext/>
      <w:keepLines/>
      <w:spacing w:before="80" w:after="0" w:line="276" w:lineRule="auto"/>
      <w:outlineLvl w:val="3"/>
    </w:pPr>
    <w:rPr>
      <w:rFonts w:ascii="Calibri Light" w:eastAsia="SimSun" w:hAnsi="Calibri Light" w:cs="Times New Roman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BD1"/>
    <w:pPr>
      <w:keepNext/>
      <w:keepLines/>
      <w:spacing w:before="40" w:after="0" w:line="276" w:lineRule="auto"/>
      <w:outlineLvl w:val="4"/>
    </w:pPr>
    <w:rPr>
      <w:rFonts w:ascii="Calibri Light" w:eastAsia="SimSun" w:hAnsi="Calibri Light" w:cs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BD1"/>
    <w:pPr>
      <w:keepNext/>
      <w:keepLines/>
      <w:spacing w:before="40" w:after="0" w:line="276" w:lineRule="auto"/>
      <w:outlineLvl w:val="5"/>
    </w:pPr>
    <w:rPr>
      <w:rFonts w:ascii="Calibri Light" w:eastAsia="SimSun" w:hAnsi="Calibri Light" w:cs="Times New Roman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BD1"/>
    <w:pPr>
      <w:keepNext/>
      <w:keepLines/>
      <w:spacing w:before="40" w:after="0" w:line="276" w:lineRule="auto"/>
      <w:outlineLvl w:val="6"/>
    </w:pPr>
    <w:rPr>
      <w:rFonts w:ascii="Calibri Light" w:eastAsia="SimSun" w:hAnsi="Calibri Light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BD1"/>
    <w:pPr>
      <w:keepNext/>
      <w:keepLines/>
      <w:spacing w:before="40" w:after="0" w:line="276" w:lineRule="auto"/>
      <w:outlineLvl w:val="7"/>
    </w:pPr>
    <w:rPr>
      <w:rFonts w:ascii="Calibri Light" w:eastAsia="SimSun" w:hAnsi="Calibri Light"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BD1"/>
    <w:pPr>
      <w:keepNext/>
      <w:keepLines/>
      <w:spacing w:before="40" w:after="0" w:line="276" w:lineRule="auto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81885"/>
    <w:rPr>
      <w:i/>
      <w:iCs/>
      <w:color w:val="808080" w:themeColor="text1" w:themeTint="7F"/>
    </w:rPr>
  </w:style>
  <w:style w:type="paragraph" w:styleId="a4">
    <w:name w:val="Subtitle"/>
    <w:basedOn w:val="a"/>
    <w:next w:val="a"/>
    <w:link w:val="a5"/>
    <w:uiPriority w:val="11"/>
    <w:qFormat/>
    <w:rsid w:val="007818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818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Emphasis"/>
    <w:basedOn w:val="a0"/>
    <w:uiPriority w:val="20"/>
    <w:qFormat/>
    <w:rsid w:val="00781885"/>
    <w:rPr>
      <w:i/>
      <w:iCs/>
    </w:rPr>
  </w:style>
  <w:style w:type="table" w:styleId="a7">
    <w:name w:val="Table Grid"/>
    <w:basedOn w:val="a1"/>
    <w:uiPriority w:val="59"/>
    <w:rsid w:val="00F06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List"/>
    <w:basedOn w:val="a1"/>
    <w:uiPriority w:val="61"/>
    <w:rsid w:val="00F066A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9">
    <w:name w:val="Normal (Web)"/>
    <w:basedOn w:val="a"/>
    <w:uiPriority w:val="99"/>
    <w:unhideWhenUsed/>
    <w:rsid w:val="00674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7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4BFA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113582"/>
    <w:rPr>
      <w:b/>
      <w:bCs/>
    </w:rPr>
  </w:style>
  <w:style w:type="paragraph" w:styleId="ad">
    <w:name w:val="List Paragraph"/>
    <w:basedOn w:val="a"/>
    <w:uiPriority w:val="34"/>
    <w:qFormat/>
    <w:rsid w:val="00256C34"/>
    <w:pPr>
      <w:ind w:left="720"/>
      <w:contextualSpacing/>
    </w:pPr>
  </w:style>
  <w:style w:type="paragraph" w:customStyle="1" w:styleId="c2">
    <w:name w:val="c2"/>
    <w:basedOn w:val="a"/>
    <w:rsid w:val="001B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2788"/>
  </w:style>
  <w:style w:type="paragraph" w:customStyle="1" w:styleId="c98">
    <w:name w:val="c98"/>
    <w:basedOn w:val="a"/>
    <w:rsid w:val="00F8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800B3"/>
  </w:style>
  <w:style w:type="paragraph" w:customStyle="1" w:styleId="c21">
    <w:name w:val="c21"/>
    <w:basedOn w:val="a"/>
    <w:rsid w:val="00F8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BA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A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BA5E5E"/>
  </w:style>
  <w:style w:type="character" w:customStyle="1" w:styleId="c160">
    <w:name w:val="c160"/>
    <w:basedOn w:val="a0"/>
    <w:rsid w:val="00BA5E5E"/>
  </w:style>
  <w:style w:type="paragraph" w:customStyle="1" w:styleId="Default">
    <w:name w:val="Default"/>
    <w:rsid w:val="00CE1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zagolovok3">
    <w:name w:val="zagolovok3"/>
    <w:basedOn w:val="a0"/>
    <w:uiPriority w:val="99"/>
    <w:rsid w:val="00B90F5C"/>
    <w:rPr>
      <w:rFonts w:cs="Times New Roman"/>
    </w:rPr>
  </w:style>
  <w:style w:type="paragraph" w:customStyle="1" w:styleId="ConsPlusNormal">
    <w:name w:val="ConsPlusNormal"/>
    <w:rsid w:val="002E6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6C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256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2256C3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2256C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256C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F17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F17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0">
    <w:name w:val="Hyperlink"/>
    <w:basedOn w:val="a0"/>
    <w:uiPriority w:val="99"/>
    <w:unhideWhenUsed/>
    <w:rsid w:val="00003EE5"/>
    <w:rPr>
      <w:color w:val="0000FF" w:themeColor="hyperlink"/>
      <w:u w:val="single"/>
    </w:rPr>
  </w:style>
  <w:style w:type="character" w:customStyle="1" w:styleId="c1">
    <w:name w:val="c1"/>
    <w:basedOn w:val="a0"/>
    <w:rsid w:val="005A7E33"/>
  </w:style>
  <w:style w:type="character" w:customStyle="1" w:styleId="c3">
    <w:name w:val="c3"/>
    <w:basedOn w:val="a0"/>
    <w:rsid w:val="001E36AE"/>
  </w:style>
  <w:style w:type="character" w:customStyle="1" w:styleId="c4">
    <w:name w:val="c4"/>
    <w:basedOn w:val="a0"/>
    <w:rsid w:val="00C166B1"/>
  </w:style>
  <w:style w:type="paragraph" w:customStyle="1" w:styleId="c17">
    <w:name w:val="c17"/>
    <w:basedOn w:val="a"/>
    <w:rsid w:val="00C1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166B1"/>
  </w:style>
  <w:style w:type="paragraph" w:customStyle="1" w:styleId="c51">
    <w:name w:val="c51"/>
    <w:basedOn w:val="a"/>
    <w:rsid w:val="004D4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4D4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D488C"/>
  </w:style>
  <w:style w:type="paragraph" w:styleId="af3">
    <w:name w:val="footer"/>
    <w:basedOn w:val="a"/>
    <w:link w:val="af4"/>
    <w:uiPriority w:val="99"/>
    <w:unhideWhenUsed/>
    <w:rsid w:val="004D4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D488C"/>
  </w:style>
  <w:style w:type="character" w:customStyle="1" w:styleId="40">
    <w:name w:val="Заголовок 4 Знак"/>
    <w:basedOn w:val="a0"/>
    <w:link w:val="4"/>
    <w:uiPriority w:val="9"/>
    <w:semiHidden/>
    <w:rsid w:val="00825BD1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825BD1"/>
    <w:rPr>
      <w:rFonts w:ascii="Calibri Light" w:eastAsia="SimSun" w:hAnsi="Calibri Light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25BD1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825BD1"/>
    <w:rPr>
      <w:rFonts w:ascii="Calibri Light" w:eastAsia="SimSun" w:hAnsi="Calibri Light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5BD1"/>
    <w:rPr>
      <w:rFonts w:ascii="Calibri Light" w:eastAsia="SimSun" w:hAnsi="Calibri Light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825BD1"/>
    <w:rPr>
      <w:b/>
      <w:bCs/>
      <w:i/>
      <w:iCs/>
    </w:rPr>
  </w:style>
  <w:style w:type="paragraph" w:styleId="af5">
    <w:name w:val="caption"/>
    <w:basedOn w:val="a"/>
    <w:next w:val="a"/>
    <w:uiPriority w:val="35"/>
    <w:semiHidden/>
    <w:unhideWhenUsed/>
    <w:qFormat/>
    <w:rsid w:val="00825BD1"/>
    <w:pPr>
      <w:spacing w:line="240" w:lineRule="auto"/>
    </w:pPr>
    <w:rPr>
      <w:b/>
      <w:bCs/>
      <w:color w:val="404040"/>
      <w:sz w:val="16"/>
      <w:szCs w:val="16"/>
    </w:rPr>
  </w:style>
  <w:style w:type="paragraph" w:styleId="af6">
    <w:name w:val="Title"/>
    <w:basedOn w:val="a"/>
    <w:next w:val="a"/>
    <w:link w:val="af7"/>
    <w:uiPriority w:val="10"/>
    <w:qFormat/>
    <w:rsid w:val="00825BD1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character" w:customStyle="1" w:styleId="af7">
    <w:name w:val="Заголовок Знак"/>
    <w:basedOn w:val="a0"/>
    <w:link w:val="af6"/>
    <w:uiPriority w:val="10"/>
    <w:rsid w:val="00825BD1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af8">
    <w:name w:val="No Spacing"/>
    <w:uiPriority w:val="1"/>
    <w:qFormat/>
    <w:rsid w:val="00825BD1"/>
    <w:pPr>
      <w:spacing w:after="0" w:line="240" w:lineRule="auto"/>
    </w:pPr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825BD1"/>
    <w:pPr>
      <w:spacing w:before="160" w:line="276" w:lineRule="auto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25BD1"/>
    <w:rPr>
      <w:i/>
      <w:iCs/>
      <w:color w:val="7B7B7B"/>
      <w:sz w:val="24"/>
      <w:szCs w:val="24"/>
    </w:rPr>
  </w:style>
  <w:style w:type="paragraph" w:styleId="af9">
    <w:name w:val="Intense Quote"/>
    <w:basedOn w:val="a"/>
    <w:next w:val="a"/>
    <w:link w:val="afa"/>
    <w:uiPriority w:val="30"/>
    <w:qFormat/>
    <w:rsid w:val="00825BD1"/>
    <w:pPr>
      <w:spacing w:before="160" w:line="276" w:lineRule="auto"/>
      <w:ind w:left="936" w:right="936"/>
      <w:jc w:val="center"/>
    </w:pPr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customStyle="1" w:styleId="afa">
    <w:name w:val="Выделенная цитата Знак"/>
    <w:basedOn w:val="a0"/>
    <w:link w:val="af9"/>
    <w:uiPriority w:val="30"/>
    <w:rsid w:val="00825BD1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afb">
    <w:name w:val="Intense Emphasis"/>
    <w:uiPriority w:val="21"/>
    <w:qFormat/>
    <w:rsid w:val="00825BD1"/>
    <w:rPr>
      <w:b/>
      <w:bCs/>
      <w:i/>
      <w:iCs/>
      <w:color w:val="auto"/>
    </w:rPr>
  </w:style>
  <w:style w:type="character" w:styleId="afc">
    <w:name w:val="Subtle Reference"/>
    <w:uiPriority w:val="31"/>
    <w:qFormat/>
    <w:rsid w:val="00825BD1"/>
    <w:rPr>
      <w:caps w:val="0"/>
      <w:smallCaps/>
      <w:color w:val="404040"/>
      <w:spacing w:val="0"/>
      <w:u w:val="single" w:color="7F7F7F"/>
    </w:rPr>
  </w:style>
  <w:style w:type="character" w:styleId="afd">
    <w:name w:val="Intense Reference"/>
    <w:uiPriority w:val="32"/>
    <w:qFormat/>
    <w:rsid w:val="00825BD1"/>
    <w:rPr>
      <w:b/>
      <w:bCs/>
      <w:caps w:val="0"/>
      <w:smallCaps/>
      <w:color w:val="auto"/>
      <w:spacing w:val="0"/>
      <w:u w:val="single"/>
    </w:rPr>
  </w:style>
  <w:style w:type="character" w:styleId="afe">
    <w:name w:val="Book Title"/>
    <w:uiPriority w:val="33"/>
    <w:qFormat/>
    <w:rsid w:val="00825BD1"/>
    <w:rPr>
      <w:b/>
      <w:bCs/>
      <w:caps w:val="0"/>
      <w:smallCaps/>
      <w:spacing w:val="0"/>
    </w:rPr>
  </w:style>
  <w:style w:type="paragraph" w:styleId="aff">
    <w:name w:val="TOC Heading"/>
    <w:basedOn w:val="1"/>
    <w:next w:val="a"/>
    <w:uiPriority w:val="39"/>
    <w:semiHidden/>
    <w:unhideWhenUsed/>
    <w:qFormat/>
    <w:rsid w:val="00825BD1"/>
    <w:pPr>
      <w:keepNext/>
      <w:keepLines/>
      <w:widowControl/>
      <w:autoSpaceDE/>
      <w:autoSpaceDN/>
      <w:spacing w:before="320" w:after="80"/>
      <w:ind w:left="0"/>
      <w:jc w:val="center"/>
      <w:outlineLvl w:val="9"/>
    </w:pPr>
    <w:rPr>
      <w:rFonts w:ascii="Calibri Light" w:eastAsia="SimSun" w:hAnsi="Calibri Light"/>
      <w:b w:val="0"/>
      <w:bCs w:val="0"/>
      <w:color w:val="2E74B5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422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9397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817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1522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7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213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8129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8093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6452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BB9B2-9E39-443F-9782-F16A68E2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7843</Words>
  <Characters>44706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 Windows</cp:lastModifiedBy>
  <cp:revision>2</cp:revision>
  <cp:lastPrinted>2020-10-29T21:27:00Z</cp:lastPrinted>
  <dcterms:created xsi:type="dcterms:W3CDTF">2023-05-30T17:47:00Z</dcterms:created>
  <dcterms:modified xsi:type="dcterms:W3CDTF">2023-05-30T17:47:00Z</dcterms:modified>
</cp:coreProperties>
</file>